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6"/>
        <w:gridCol w:w="4678"/>
      </w:tblGrid>
      <w:tr w:rsidR="00010086" w:rsidTr="007C356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10086" w:rsidRDefault="00010086" w:rsidP="00E04C26">
            <w:pPr>
              <w:pStyle w:val="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10086" w:rsidRPr="00010086" w:rsidRDefault="007C3562" w:rsidP="00E04C26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     </w:t>
            </w:r>
            <w:r w:rsidR="00010086" w:rsidRPr="00010086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Додаток 1</w:t>
            </w:r>
          </w:p>
          <w:p w:rsidR="00E04C26" w:rsidRDefault="007C3562" w:rsidP="00E04C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010086" w:rsidRPr="00010086">
              <w:rPr>
                <w:sz w:val="28"/>
                <w:szCs w:val="28"/>
                <w:lang w:val="uk-UA"/>
              </w:rPr>
              <w:t>до розпорядження Срібнянсько</w:t>
            </w:r>
            <w:r w:rsidR="00E04C26">
              <w:rPr>
                <w:sz w:val="28"/>
                <w:szCs w:val="28"/>
                <w:lang w:val="uk-UA"/>
              </w:rPr>
              <w:t>го</w:t>
            </w:r>
          </w:p>
          <w:p w:rsidR="00E04C26" w:rsidRDefault="007C3562" w:rsidP="00E04C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E04C26">
              <w:rPr>
                <w:sz w:val="28"/>
                <w:szCs w:val="28"/>
                <w:lang w:val="uk-UA"/>
              </w:rPr>
              <w:t>селищного голови</w:t>
            </w:r>
          </w:p>
          <w:p w:rsidR="00010086" w:rsidRPr="00E04C26" w:rsidRDefault="007C3562" w:rsidP="007C35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C8722F">
              <w:rPr>
                <w:sz w:val="28"/>
                <w:szCs w:val="28"/>
                <w:lang w:val="uk-UA"/>
              </w:rPr>
              <w:t>23</w:t>
            </w:r>
            <w:r w:rsidR="00010086" w:rsidRPr="0001008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березня</w:t>
            </w:r>
            <w:r w:rsidR="00010086" w:rsidRPr="00010086">
              <w:rPr>
                <w:sz w:val="28"/>
                <w:szCs w:val="28"/>
                <w:lang w:val="uk-UA"/>
              </w:rPr>
              <w:t xml:space="preserve"> 2026 р. №</w:t>
            </w:r>
            <w:r w:rsidR="005B5CEC">
              <w:rPr>
                <w:sz w:val="28"/>
                <w:szCs w:val="28"/>
                <w:lang w:val="uk-UA"/>
              </w:rPr>
              <w:t>43</w:t>
            </w:r>
          </w:p>
        </w:tc>
      </w:tr>
    </w:tbl>
    <w:p w:rsidR="00A332A9" w:rsidRPr="00010086" w:rsidRDefault="00A332A9" w:rsidP="00E04C26">
      <w:pPr>
        <w:pStyle w:val="3"/>
        <w:jc w:val="center"/>
        <w:rPr>
          <w:rFonts w:ascii="Times New Roman" w:hAnsi="Times New Roman"/>
          <w:sz w:val="28"/>
          <w:szCs w:val="28"/>
          <w:lang w:val="uk-UA"/>
        </w:rPr>
      </w:pPr>
      <w:r w:rsidRPr="00010086">
        <w:rPr>
          <w:rFonts w:ascii="Times New Roman" w:hAnsi="Times New Roman"/>
          <w:sz w:val="28"/>
          <w:szCs w:val="28"/>
          <w:lang w:val="uk-UA"/>
        </w:rPr>
        <w:t>ПОСАДОВА ІНСТРУКЦІЯ</w:t>
      </w:r>
    </w:p>
    <w:p w:rsidR="00010086" w:rsidRPr="00010086" w:rsidRDefault="00B7323C" w:rsidP="00E04C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A75C47">
        <w:rPr>
          <w:b/>
          <w:sz w:val="28"/>
          <w:szCs w:val="28"/>
          <w:lang w:val="uk-UA"/>
        </w:rPr>
        <w:t>авідувача</w:t>
      </w:r>
      <w:r w:rsidR="00010086" w:rsidRPr="00010086">
        <w:rPr>
          <w:b/>
          <w:sz w:val="28"/>
          <w:szCs w:val="28"/>
          <w:lang w:val="uk-UA"/>
        </w:rPr>
        <w:t xml:space="preserve"> сектору з питань цифрового розвитку, </w:t>
      </w:r>
    </w:p>
    <w:p w:rsidR="00010086" w:rsidRPr="00010086" w:rsidRDefault="00267FB7" w:rsidP="000100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цифрових трансформацій</w:t>
      </w:r>
      <w:r w:rsidR="00010086" w:rsidRPr="00010086">
        <w:rPr>
          <w:b/>
          <w:sz w:val="28"/>
          <w:szCs w:val="28"/>
          <w:lang w:val="uk-UA"/>
        </w:rPr>
        <w:t xml:space="preserve"> та цифровізації </w:t>
      </w:r>
    </w:p>
    <w:p w:rsidR="00010086" w:rsidRPr="00E110FD" w:rsidRDefault="00010086" w:rsidP="00E110FD">
      <w:pPr>
        <w:jc w:val="center"/>
        <w:rPr>
          <w:b/>
          <w:sz w:val="28"/>
          <w:szCs w:val="28"/>
          <w:lang w:val="uk-UA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7"/>
        <w:gridCol w:w="1623"/>
        <w:gridCol w:w="2160"/>
        <w:gridCol w:w="900"/>
      </w:tblGrid>
      <w:tr w:rsidR="00A332A9" w:rsidRPr="00E110FD" w:rsidTr="002A3746">
        <w:trPr>
          <w:trHeight w:val="435"/>
        </w:trPr>
        <w:tc>
          <w:tcPr>
            <w:tcW w:w="64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332A9" w:rsidRDefault="00A332A9" w:rsidP="00E110FD">
            <w:pPr>
              <w:ind w:firstLine="72"/>
              <w:rPr>
                <w:b/>
                <w:bCs/>
                <w:sz w:val="28"/>
                <w:szCs w:val="28"/>
                <w:lang w:val="uk-UA"/>
              </w:rPr>
            </w:pPr>
            <w:bookmarkStart w:id="0" w:name="144"/>
            <w:bookmarkStart w:id="1" w:name="221"/>
            <w:bookmarkEnd w:id="0"/>
            <w:bookmarkEnd w:id="1"/>
            <w:r w:rsidRPr="00E110FD">
              <w:rPr>
                <w:b/>
                <w:bCs/>
                <w:sz w:val="28"/>
                <w:szCs w:val="28"/>
                <w:lang w:val="uk-UA"/>
              </w:rPr>
              <w:t>1. Загальна інформація</w:t>
            </w:r>
          </w:p>
          <w:p w:rsidR="00E110FD" w:rsidRPr="00E110FD" w:rsidRDefault="00E110FD" w:rsidP="00E110FD">
            <w:pPr>
              <w:ind w:firstLine="72"/>
              <w:rPr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2A9" w:rsidRPr="00E110FD" w:rsidRDefault="00A332A9" w:rsidP="00E110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2A9" w:rsidRPr="00E110FD" w:rsidRDefault="00A332A9" w:rsidP="00E110FD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A332A9" w:rsidRPr="00E110FD" w:rsidTr="002A3746">
        <w:tblPrEx>
          <w:tblLook w:val="01E0"/>
        </w:tblPrEx>
        <w:trPr>
          <w:trHeight w:val="421"/>
        </w:trPr>
        <w:tc>
          <w:tcPr>
            <w:tcW w:w="4857" w:type="dxa"/>
            <w:shd w:val="clear" w:color="auto" w:fill="auto"/>
          </w:tcPr>
          <w:p w:rsidR="00A332A9" w:rsidRPr="00E110FD" w:rsidRDefault="00A332A9" w:rsidP="00E110FD">
            <w:pPr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>Категорія посади в органах місцевого самоврядування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A332A9" w:rsidRPr="00E110FD" w:rsidRDefault="00CA591B" w:rsidP="00E110FD">
            <w:pPr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en-US"/>
              </w:rPr>
              <w:t>V</w:t>
            </w:r>
            <w:r w:rsidR="000739B9" w:rsidRPr="00E110FD">
              <w:rPr>
                <w:sz w:val="28"/>
                <w:szCs w:val="28"/>
                <w:lang w:val="uk-UA"/>
              </w:rPr>
              <w:t>І</w:t>
            </w:r>
            <w:r w:rsidRPr="00E110FD">
              <w:rPr>
                <w:sz w:val="28"/>
                <w:szCs w:val="28"/>
                <w:lang w:val="uk-UA"/>
              </w:rPr>
              <w:t xml:space="preserve"> </w:t>
            </w:r>
            <w:r w:rsidR="00A332A9" w:rsidRPr="00E110FD">
              <w:rPr>
                <w:sz w:val="28"/>
                <w:szCs w:val="28"/>
                <w:lang w:val="uk-UA"/>
              </w:rPr>
              <w:t>категорія</w:t>
            </w:r>
          </w:p>
        </w:tc>
      </w:tr>
      <w:tr w:rsidR="00A332A9" w:rsidRPr="00E110FD" w:rsidTr="002A3746">
        <w:tblPrEx>
          <w:tblLook w:val="01E0"/>
        </w:tblPrEx>
        <w:trPr>
          <w:trHeight w:val="502"/>
        </w:trPr>
        <w:tc>
          <w:tcPr>
            <w:tcW w:w="4857" w:type="dxa"/>
            <w:shd w:val="clear" w:color="auto" w:fill="auto"/>
          </w:tcPr>
          <w:p w:rsidR="00A332A9" w:rsidRPr="00E110FD" w:rsidRDefault="00A332A9" w:rsidP="00E110FD">
            <w:pPr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A332A9" w:rsidRPr="00E110FD" w:rsidRDefault="0043727B" w:rsidP="00B7323C">
            <w:pPr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>Завідувач сектору</w:t>
            </w:r>
            <w:r w:rsidR="005079AC" w:rsidRPr="00E110FD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A332A9" w:rsidRPr="007C3562" w:rsidTr="002A3746">
        <w:tblPrEx>
          <w:tblLook w:val="01E0"/>
        </w:tblPrEx>
        <w:trPr>
          <w:trHeight w:val="743"/>
        </w:trPr>
        <w:tc>
          <w:tcPr>
            <w:tcW w:w="4857" w:type="dxa"/>
            <w:shd w:val="clear" w:color="auto" w:fill="auto"/>
          </w:tcPr>
          <w:p w:rsidR="00A332A9" w:rsidRPr="00E110FD" w:rsidRDefault="00A332A9" w:rsidP="00E110FD">
            <w:pPr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>Найменування структурного підрозділу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A332A9" w:rsidRPr="00E110FD" w:rsidRDefault="00855047" w:rsidP="00E110FD">
            <w:pPr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bCs/>
                <w:sz w:val="28"/>
                <w:szCs w:val="28"/>
                <w:lang w:val="uk-UA"/>
              </w:rPr>
              <w:t>Сектор з питань цифрового ро</w:t>
            </w:r>
            <w:r w:rsidR="00B7323C">
              <w:rPr>
                <w:bCs/>
                <w:sz w:val="28"/>
                <w:szCs w:val="28"/>
                <w:lang w:val="uk-UA"/>
              </w:rPr>
              <w:t>звитку, цифрових трансформацій та</w:t>
            </w:r>
            <w:r w:rsidRPr="00E110FD">
              <w:rPr>
                <w:bCs/>
                <w:sz w:val="28"/>
                <w:szCs w:val="28"/>
                <w:lang w:val="uk-UA"/>
              </w:rPr>
              <w:t xml:space="preserve"> цифровізації</w:t>
            </w:r>
            <w:r w:rsidR="00A332A9" w:rsidRPr="00E110FD">
              <w:rPr>
                <w:bCs/>
                <w:sz w:val="28"/>
                <w:szCs w:val="28"/>
                <w:lang w:val="uk-UA"/>
              </w:rPr>
              <w:t xml:space="preserve"> Срібнянської селищної ради</w:t>
            </w:r>
          </w:p>
        </w:tc>
      </w:tr>
      <w:tr w:rsidR="00A332A9" w:rsidRPr="00E110FD" w:rsidTr="002A3746">
        <w:tblPrEx>
          <w:tblLook w:val="01E0"/>
        </w:tblPrEx>
        <w:trPr>
          <w:trHeight w:val="527"/>
        </w:trPr>
        <w:tc>
          <w:tcPr>
            <w:tcW w:w="4857" w:type="dxa"/>
            <w:shd w:val="clear" w:color="auto" w:fill="auto"/>
          </w:tcPr>
          <w:p w:rsidR="00A332A9" w:rsidRPr="00E110FD" w:rsidRDefault="00A332A9" w:rsidP="00E110FD">
            <w:pPr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 xml:space="preserve">Посада безпосереднього керівника 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5B5CEC" w:rsidRPr="005B5CEC" w:rsidRDefault="005B5CEC" w:rsidP="005B5CEC">
            <w:pPr>
              <w:rPr>
                <w:sz w:val="28"/>
                <w:szCs w:val="28"/>
                <w:lang w:val="uk-UA"/>
              </w:rPr>
            </w:pPr>
            <w:r w:rsidRPr="005B5CEC">
              <w:rPr>
                <w:sz w:val="28"/>
                <w:szCs w:val="28"/>
                <w:lang w:val="uk-UA"/>
              </w:rPr>
              <w:t>Керуючий справами (секретар)</w:t>
            </w:r>
          </w:p>
          <w:p w:rsidR="00A332A9" w:rsidRPr="005B5CEC" w:rsidRDefault="005B5CEC" w:rsidP="005B5CEC">
            <w:pPr>
              <w:jc w:val="both"/>
              <w:rPr>
                <w:sz w:val="28"/>
                <w:szCs w:val="28"/>
                <w:lang w:val="uk-UA"/>
              </w:rPr>
            </w:pPr>
            <w:r w:rsidRPr="005B5CEC">
              <w:rPr>
                <w:sz w:val="28"/>
                <w:szCs w:val="28"/>
                <w:lang w:val="uk-UA"/>
              </w:rPr>
              <w:t>виконавчого комітету</w:t>
            </w:r>
          </w:p>
        </w:tc>
      </w:tr>
      <w:tr w:rsidR="00A332A9" w:rsidRPr="00E110FD" w:rsidTr="002A3746">
        <w:tblPrEx>
          <w:tblLook w:val="01E0"/>
        </w:tblPrEx>
        <w:trPr>
          <w:trHeight w:val="703"/>
        </w:trPr>
        <w:tc>
          <w:tcPr>
            <w:tcW w:w="4857" w:type="dxa"/>
            <w:shd w:val="clear" w:color="auto" w:fill="auto"/>
          </w:tcPr>
          <w:p w:rsidR="00A332A9" w:rsidRPr="00E110FD" w:rsidRDefault="00A332A9" w:rsidP="00E110FD">
            <w:pPr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 xml:space="preserve">Керівник </w:t>
            </w:r>
            <w:r w:rsidR="00035E7B" w:rsidRPr="00E110FD">
              <w:rPr>
                <w:sz w:val="28"/>
                <w:szCs w:val="28"/>
                <w:lang w:val="uk-UA"/>
              </w:rPr>
              <w:t>органу місцевого самоврядування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A332A9" w:rsidRPr="00E110FD" w:rsidRDefault="00A332A9" w:rsidP="00E110FD">
            <w:pPr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>Срібнянський селищний голова</w:t>
            </w:r>
          </w:p>
        </w:tc>
      </w:tr>
      <w:tr w:rsidR="00A332A9" w:rsidRPr="00E110FD" w:rsidTr="002A3746">
        <w:tblPrEx>
          <w:tblLook w:val="01E0"/>
        </w:tblPrEx>
        <w:trPr>
          <w:trHeight w:val="709"/>
        </w:trPr>
        <w:tc>
          <w:tcPr>
            <w:tcW w:w="4857" w:type="dxa"/>
            <w:shd w:val="clear" w:color="auto" w:fill="auto"/>
          </w:tcPr>
          <w:p w:rsidR="00A332A9" w:rsidRPr="00E110FD" w:rsidRDefault="00A332A9" w:rsidP="00E110FD">
            <w:pPr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>Посада особи, яка здійснює координацію діяльності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5B5CEC" w:rsidRPr="005B5CEC" w:rsidRDefault="005B5CEC" w:rsidP="005B5CEC">
            <w:pPr>
              <w:rPr>
                <w:sz w:val="28"/>
                <w:szCs w:val="28"/>
                <w:lang w:val="uk-UA"/>
              </w:rPr>
            </w:pPr>
            <w:r w:rsidRPr="005B5CEC">
              <w:rPr>
                <w:sz w:val="28"/>
                <w:szCs w:val="28"/>
                <w:lang w:val="uk-UA"/>
              </w:rPr>
              <w:t>Керуючий справами (секретар)</w:t>
            </w:r>
          </w:p>
          <w:p w:rsidR="00A332A9" w:rsidRPr="005B5CEC" w:rsidRDefault="005B5CEC" w:rsidP="005B5CEC">
            <w:pPr>
              <w:jc w:val="both"/>
              <w:rPr>
                <w:sz w:val="28"/>
                <w:szCs w:val="28"/>
                <w:lang w:val="uk-UA"/>
              </w:rPr>
            </w:pPr>
            <w:r w:rsidRPr="005B5CEC">
              <w:rPr>
                <w:sz w:val="28"/>
                <w:szCs w:val="28"/>
                <w:lang w:val="uk-UA"/>
              </w:rPr>
              <w:t>виконавчого комітету</w:t>
            </w:r>
          </w:p>
        </w:tc>
      </w:tr>
    </w:tbl>
    <w:p w:rsidR="00E110FD" w:rsidRDefault="00E110FD" w:rsidP="00E110FD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bookmarkStart w:id="2" w:name="161"/>
      <w:bookmarkEnd w:id="2"/>
    </w:p>
    <w:p w:rsidR="00A332A9" w:rsidRDefault="00A332A9" w:rsidP="00E110FD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E110FD">
        <w:rPr>
          <w:b/>
          <w:bCs/>
          <w:sz w:val="28"/>
          <w:szCs w:val="28"/>
          <w:lang w:val="uk-UA"/>
        </w:rPr>
        <w:t>2. Мета посади</w:t>
      </w:r>
    </w:p>
    <w:p w:rsidR="00E110FD" w:rsidRPr="00E110FD" w:rsidRDefault="00E110FD" w:rsidP="00E110FD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A332A9" w:rsidRPr="007C3562" w:rsidTr="002A3746">
        <w:tc>
          <w:tcPr>
            <w:tcW w:w="5000" w:type="pct"/>
            <w:shd w:val="clear" w:color="auto" w:fill="auto"/>
          </w:tcPr>
          <w:p w:rsidR="00A332A9" w:rsidRPr="00E110FD" w:rsidRDefault="00CA591B" w:rsidP="00E110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bookmarkStart w:id="3" w:name="162"/>
            <w:bookmarkStart w:id="4" w:name="163"/>
            <w:bookmarkEnd w:id="3"/>
            <w:bookmarkEnd w:id="4"/>
            <w:r w:rsidRPr="00E110FD">
              <w:rPr>
                <w:sz w:val="28"/>
                <w:szCs w:val="28"/>
                <w:shd w:val="clear" w:color="auto" w:fill="FFFFFF"/>
                <w:lang w:val="uk-UA" w:eastAsia="uk-UA"/>
              </w:rPr>
              <w:t xml:space="preserve">Забезпечення виконання обов’язків відповідно до Положення про </w:t>
            </w:r>
            <w:r w:rsidR="00544AB7" w:rsidRPr="00E110FD">
              <w:rPr>
                <w:sz w:val="28"/>
                <w:szCs w:val="28"/>
                <w:shd w:val="clear" w:color="auto" w:fill="FFFFFF"/>
                <w:lang w:val="uk-UA" w:eastAsia="uk-UA"/>
              </w:rPr>
              <w:t>сектор</w:t>
            </w:r>
            <w:r w:rsidRPr="00E110FD">
              <w:rPr>
                <w:sz w:val="28"/>
                <w:szCs w:val="28"/>
                <w:shd w:val="clear" w:color="auto" w:fill="FFFFFF"/>
                <w:lang w:val="uk-UA" w:eastAsia="uk-UA"/>
              </w:rPr>
              <w:t>, цієї посадової інструкції, а також завдань покладени</w:t>
            </w:r>
            <w:r w:rsidR="002F14B0" w:rsidRPr="00E110FD">
              <w:rPr>
                <w:sz w:val="28"/>
                <w:szCs w:val="28"/>
                <w:shd w:val="clear" w:color="auto" w:fill="FFFFFF"/>
                <w:lang w:val="uk-UA" w:eastAsia="uk-UA"/>
              </w:rPr>
              <w:t>х</w:t>
            </w:r>
            <w:r w:rsidRPr="00E110FD">
              <w:rPr>
                <w:sz w:val="28"/>
                <w:szCs w:val="28"/>
                <w:shd w:val="clear" w:color="auto" w:fill="FFFFFF"/>
                <w:lang w:val="uk-UA" w:eastAsia="uk-UA"/>
              </w:rPr>
              <w:t xml:space="preserve"> на </w:t>
            </w:r>
            <w:r w:rsidR="002F14B0" w:rsidRPr="00E110FD">
              <w:rPr>
                <w:sz w:val="28"/>
                <w:szCs w:val="28"/>
                <w:shd w:val="clear" w:color="auto" w:fill="FFFFFF"/>
                <w:lang w:val="uk-UA" w:eastAsia="uk-UA"/>
              </w:rPr>
              <w:t>сектор</w:t>
            </w:r>
            <w:r w:rsidRPr="00E110FD">
              <w:rPr>
                <w:sz w:val="28"/>
                <w:szCs w:val="28"/>
                <w:shd w:val="clear" w:color="auto" w:fill="FFFFFF"/>
                <w:lang w:val="uk-UA" w:eastAsia="uk-UA"/>
              </w:rPr>
              <w:t xml:space="preserve"> окремими рішеннями Срібнянської селищної ради, її виконавчого коміте</w:t>
            </w:r>
            <w:r w:rsidR="00B7323C">
              <w:rPr>
                <w:sz w:val="28"/>
                <w:szCs w:val="28"/>
                <w:shd w:val="clear" w:color="auto" w:fill="FFFFFF"/>
                <w:lang w:val="uk-UA" w:eastAsia="uk-UA"/>
              </w:rPr>
              <w:t>ту, розпорядженнями Срібнянського</w:t>
            </w:r>
            <w:r w:rsidRPr="00E110FD">
              <w:rPr>
                <w:sz w:val="28"/>
                <w:szCs w:val="28"/>
                <w:shd w:val="clear" w:color="auto" w:fill="FFFFFF"/>
                <w:lang w:val="uk-UA" w:eastAsia="uk-UA"/>
              </w:rPr>
              <w:t xml:space="preserve"> селищного голови.</w:t>
            </w:r>
          </w:p>
        </w:tc>
      </w:tr>
    </w:tbl>
    <w:p w:rsidR="00E110FD" w:rsidRDefault="00E110FD" w:rsidP="00E110FD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A332A9" w:rsidRDefault="00A332A9" w:rsidP="00E110FD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E110FD">
        <w:rPr>
          <w:b/>
          <w:bCs/>
          <w:sz w:val="28"/>
          <w:szCs w:val="28"/>
          <w:lang w:val="uk-UA"/>
        </w:rPr>
        <w:t>3. Основні посадові обов'язки</w:t>
      </w:r>
    </w:p>
    <w:p w:rsidR="00E110FD" w:rsidRPr="00E110FD" w:rsidRDefault="00E110FD" w:rsidP="00E110FD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tbl>
      <w:tblPr>
        <w:tblW w:w="95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"/>
        <w:gridCol w:w="8954"/>
      </w:tblGrid>
      <w:tr w:rsidR="00FA2440" w:rsidRPr="00E110FD" w:rsidTr="002812FC">
        <w:trPr>
          <w:trHeight w:val="964"/>
        </w:trPr>
        <w:tc>
          <w:tcPr>
            <w:tcW w:w="317" w:type="pct"/>
            <w:shd w:val="clear" w:color="auto" w:fill="auto"/>
          </w:tcPr>
          <w:p w:rsidR="00FA2440" w:rsidRPr="00E110FD" w:rsidRDefault="00FA2440" w:rsidP="00E110FD">
            <w:pPr>
              <w:pStyle w:val="a7"/>
              <w:numPr>
                <w:ilvl w:val="0"/>
                <w:numId w:val="22"/>
              </w:numPr>
              <w:tabs>
                <w:tab w:val="left" w:pos="214"/>
                <w:tab w:val="left" w:pos="417"/>
              </w:tabs>
              <w:spacing w:before="0" w:beforeAutospacing="0" w:after="0" w:afterAutospacing="0"/>
              <w:ind w:left="0" w:hanging="77"/>
              <w:jc w:val="center"/>
              <w:rPr>
                <w:sz w:val="28"/>
                <w:szCs w:val="28"/>
                <w:lang w:val="uk-UA"/>
              </w:rPr>
            </w:pPr>
            <w:bookmarkStart w:id="5" w:name="164"/>
            <w:bookmarkStart w:id="6" w:name="165"/>
            <w:bookmarkEnd w:id="5"/>
            <w:bookmarkEnd w:id="6"/>
          </w:p>
        </w:tc>
        <w:tc>
          <w:tcPr>
            <w:tcW w:w="4683" w:type="pct"/>
            <w:shd w:val="clear" w:color="auto" w:fill="auto"/>
          </w:tcPr>
          <w:p w:rsidR="00FA2440" w:rsidRPr="00E110FD" w:rsidRDefault="005079AC" w:rsidP="00E110FD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bookmarkStart w:id="7" w:name="166"/>
            <w:bookmarkEnd w:id="7"/>
            <w:r w:rsidRPr="00E110FD">
              <w:rPr>
                <w:sz w:val="28"/>
                <w:szCs w:val="28"/>
                <w:lang w:val="uk-UA" w:eastAsia="uk-UA"/>
              </w:rPr>
              <w:t>Координує роботу</w:t>
            </w:r>
            <w:r w:rsidR="00851E75" w:rsidRPr="00E110FD">
              <w:rPr>
                <w:sz w:val="28"/>
                <w:szCs w:val="28"/>
                <w:lang w:val="uk-UA" w:eastAsia="uk-UA"/>
              </w:rPr>
              <w:t xml:space="preserve"> з питань ци</w:t>
            </w:r>
            <w:r w:rsidR="00BF728A" w:rsidRPr="00E110FD">
              <w:rPr>
                <w:sz w:val="28"/>
                <w:szCs w:val="28"/>
                <w:lang w:val="uk-UA" w:eastAsia="uk-UA"/>
              </w:rPr>
              <w:t>фрового розвитку, цифрови</w:t>
            </w:r>
            <w:r w:rsidRPr="00E110FD">
              <w:rPr>
                <w:sz w:val="28"/>
                <w:szCs w:val="28"/>
                <w:lang w:val="uk-UA" w:eastAsia="uk-UA"/>
              </w:rPr>
              <w:t>х трансформацій та цифровізації в селищній раді. Здійснює забезпечення реалізації державної політики з даного напряму</w:t>
            </w:r>
            <w:r w:rsidR="00851E75" w:rsidRPr="00E110FD">
              <w:rPr>
                <w:sz w:val="28"/>
                <w:szCs w:val="28"/>
                <w:lang w:val="uk-UA" w:eastAsia="uk-UA"/>
              </w:rPr>
              <w:t>.</w:t>
            </w:r>
          </w:p>
        </w:tc>
      </w:tr>
      <w:tr w:rsidR="00851E75" w:rsidRPr="00E110FD" w:rsidTr="002812FC">
        <w:tc>
          <w:tcPr>
            <w:tcW w:w="317" w:type="pct"/>
            <w:shd w:val="clear" w:color="auto" w:fill="auto"/>
          </w:tcPr>
          <w:p w:rsidR="00851E75" w:rsidRPr="00E110FD" w:rsidRDefault="00851E75" w:rsidP="00E110FD">
            <w:pPr>
              <w:pStyle w:val="a7"/>
              <w:numPr>
                <w:ilvl w:val="0"/>
                <w:numId w:val="22"/>
              </w:numPr>
              <w:tabs>
                <w:tab w:val="left" w:pos="214"/>
              </w:tabs>
              <w:spacing w:before="0" w:beforeAutospacing="0" w:after="0" w:afterAutospacing="0"/>
              <w:ind w:left="0" w:hanging="7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83" w:type="pct"/>
            <w:shd w:val="clear" w:color="auto" w:fill="auto"/>
          </w:tcPr>
          <w:p w:rsidR="00851E75" w:rsidRPr="00E110FD" w:rsidRDefault="00851E75" w:rsidP="00E110FD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>Проводить моніторинг показників цифрового розвитку громади та вживає заходів щодо впровадження нових інформаційних технологій.</w:t>
            </w:r>
          </w:p>
        </w:tc>
      </w:tr>
      <w:tr w:rsidR="005079AC" w:rsidRPr="00B7323C" w:rsidTr="00B7323C">
        <w:trPr>
          <w:trHeight w:val="1119"/>
        </w:trPr>
        <w:tc>
          <w:tcPr>
            <w:tcW w:w="317" w:type="pct"/>
            <w:shd w:val="clear" w:color="auto" w:fill="auto"/>
          </w:tcPr>
          <w:p w:rsidR="005079AC" w:rsidRPr="00E110FD" w:rsidRDefault="005079AC" w:rsidP="00E110FD">
            <w:pPr>
              <w:pStyle w:val="a7"/>
              <w:numPr>
                <w:ilvl w:val="0"/>
                <w:numId w:val="22"/>
              </w:numPr>
              <w:tabs>
                <w:tab w:val="left" w:pos="214"/>
              </w:tabs>
              <w:spacing w:before="0" w:beforeAutospacing="0" w:after="0" w:afterAutospacing="0"/>
              <w:ind w:left="0" w:hanging="7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83" w:type="pct"/>
            <w:shd w:val="clear" w:color="auto" w:fill="auto"/>
          </w:tcPr>
          <w:p w:rsidR="005079AC" w:rsidRPr="00E110FD" w:rsidRDefault="005079AC" w:rsidP="00B7323C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>Розроб</w:t>
            </w:r>
            <w:r w:rsidR="00B7323C">
              <w:rPr>
                <w:sz w:val="28"/>
                <w:szCs w:val="28"/>
                <w:lang w:val="uk-UA"/>
              </w:rPr>
              <w:t>ляє</w:t>
            </w:r>
            <w:r w:rsidRPr="00E110FD">
              <w:rPr>
                <w:sz w:val="28"/>
                <w:szCs w:val="28"/>
                <w:lang w:val="uk-UA"/>
              </w:rPr>
              <w:t xml:space="preserve"> програм</w:t>
            </w:r>
            <w:r w:rsidR="00B7323C">
              <w:rPr>
                <w:sz w:val="28"/>
                <w:szCs w:val="28"/>
                <w:lang w:val="uk-UA"/>
              </w:rPr>
              <w:t>у</w:t>
            </w:r>
            <w:r w:rsidRPr="00E110FD">
              <w:rPr>
                <w:sz w:val="28"/>
                <w:szCs w:val="28"/>
                <w:lang w:val="uk-UA"/>
              </w:rPr>
              <w:t xml:space="preserve"> цифровізації та цифрового розвитку громади, вн</w:t>
            </w:r>
            <w:r w:rsidR="00B7323C">
              <w:rPr>
                <w:sz w:val="28"/>
                <w:szCs w:val="28"/>
                <w:lang w:val="uk-UA"/>
              </w:rPr>
              <w:t>осить</w:t>
            </w:r>
            <w:r w:rsidRPr="00E110FD">
              <w:rPr>
                <w:sz w:val="28"/>
                <w:szCs w:val="28"/>
                <w:lang w:val="uk-UA"/>
              </w:rPr>
              <w:t xml:space="preserve"> пропозицій до проєкту бюджету громади в частині політики цифровізації громади.</w:t>
            </w:r>
          </w:p>
        </w:tc>
      </w:tr>
      <w:tr w:rsidR="005079AC" w:rsidRPr="00E110FD" w:rsidTr="002812FC">
        <w:tc>
          <w:tcPr>
            <w:tcW w:w="317" w:type="pct"/>
            <w:shd w:val="clear" w:color="auto" w:fill="auto"/>
          </w:tcPr>
          <w:p w:rsidR="005079AC" w:rsidRPr="00E110FD" w:rsidRDefault="005079AC" w:rsidP="00E110FD">
            <w:pPr>
              <w:pStyle w:val="a7"/>
              <w:numPr>
                <w:ilvl w:val="0"/>
                <w:numId w:val="22"/>
              </w:numPr>
              <w:tabs>
                <w:tab w:val="left" w:pos="214"/>
              </w:tabs>
              <w:spacing w:before="0" w:beforeAutospacing="0" w:after="0" w:afterAutospacing="0"/>
              <w:ind w:left="0" w:hanging="7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83" w:type="pct"/>
            <w:shd w:val="clear" w:color="auto" w:fill="auto"/>
          </w:tcPr>
          <w:p w:rsidR="005079AC" w:rsidRPr="00E110FD" w:rsidRDefault="005079AC" w:rsidP="00E110FD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 xml:space="preserve">Здійснює заходи з забезпечення розвитку й удосконалення єдиного </w:t>
            </w:r>
            <w:r w:rsidRPr="00E110FD">
              <w:rPr>
                <w:sz w:val="28"/>
                <w:szCs w:val="28"/>
                <w:lang w:val="uk-UA"/>
              </w:rPr>
              <w:lastRenderedPageBreak/>
              <w:t>інформаційного простору громади.</w:t>
            </w:r>
          </w:p>
        </w:tc>
      </w:tr>
      <w:tr w:rsidR="005079AC" w:rsidRPr="00E110FD" w:rsidTr="002812FC">
        <w:tc>
          <w:tcPr>
            <w:tcW w:w="317" w:type="pct"/>
            <w:shd w:val="clear" w:color="auto" w:fill="auto"/>
          </w:tcPr>
          <w:p w:rsidR="005079AC" w:rsidRPr="00E110FD" w:rsidRDefault="005079AC" w:rsidP="00E110FD">
            <w:pPr>
              <w:pStyle w:val="a7"/>
              <w:numPr>
                <w:ilvl w:val="0"/>
                <w:numId w:val="22"/>
              </w:numPr>
              <w:tabs>
                <w:tab w:val="left" w:pos="214"/>
              </w:tabs>
              <w:spacing w:before="0" w:beforeAutospacing="0" w:after="0" w:afterAutospacing="0"/>
              <w:ind w:left="0" w:hanging="7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83" w:type="pct"/>
            <w:shd w:val="clear" w:color="auto" w:fill="auto"/>
          </w:tcPr>
          <w:p w:rsidR="005079AC" w:rsidRPr="00E110FD" w:rsidRDefault="005079AC" w:rsidP="00E110FD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>Визначає потребу у впровадженні електронних інформаційних ресурсів та баз даних для створення єдиного інформаційного простору громади.</w:t>
            </w:r>
          </w:p>
        </w:tc>
      </w:tr>
      <w:tr w:rsidR="005079AC" w:rsidRPr="00E110FD" w:rsidTr="002812FC">
        <w:tc>
          <w:tcPr>
            <w:tcW w:w="317" w:type="pct"/>
            <w:shd w:val="clear" w:color="auto" w:fill="auto"/>
          </w:tcPr>
          <w:p w:rsidR="005079AC" w:rsidRPr="00E110FD" w:rsidRDefault="005079AC" w:rsidP="00E110FD">
            <w:pPr>
              <w:pStyle w:val="a7"/>
              <w:numPr>
                <w:ilvl w:val="0"/>
                <w:numId w:val="22"/>
              </w:numPr>
              <w:tabs>
                <w:tab w:val="left" w:pos="214"/>
              </w:tabs>
              <w:spacing w:before="0" w:beforeAutospacing="0" w:after="0" w:afterAutospacing="0"/>
              <w:ind w:left="0" w:hanging="7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83" w:type="pct"/>
            <w:shd w:val="clear" w:color="auto" w:fill="auto"/>
          </w:tcPr>
          <w:p w:rsidR="005079AC" w:rsidRPr="00E110FD" w:rsidRDefault="005A2CE9" w:rsidP="00E110FD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 w:eastAsia="uk-UA"/>
              </w:rPr>
              <w:t>Розглядає пропозиції, заяви, скарги громадян, надає роз’яснення, веде прийом громадян з питань, що належать до компетенції сектору.</w:t>
            </w:r>
          </w:p>
        </w:tc>
      </w:tr>
      <w:tr w:rsidR="005A2CE9" w:rsidRPr="007C3562" w:rsidTr="002812FC">
        <w:tc>
          <w:tcPr>
            <w:tcW w:w="317" w:type="pct"/>
            <w:shd w:val="clear" w:color="auto" w:fill="auto"/>
          </w:tcPr>
          <w:p w:rsidR="005A2CE9" w:rsidRPr="00E110FD" w:rsidRDefault="005A2CE9" w:rsidP="00E110FD">
            <w:pPr>
              <w:pStyle w:val="a7"/>
              <w:numPr>
                <w:ilvl w:val="0"/>
                <w:numId w:val="22"/>
              </w:numPr>
              <w:tabs>
                <w:tab w:val="left" w:pos="214"/>
              </w:tabs>
              <w:spacing w:before="0" w:beforeAutospacing="0" w:after="0" w:afterAutospacing="0"/>
              <w:ind w:left="0" w:hanging="7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83" w:type="pct"/>
            <w:shd w:val="clear" w:color="auto" w:fill="auto"/>
          </w:tcPr>
          <w:p w:rsidR="005A2CE9" w:rsidRPr="00E110FD" w:rsidRDefault="005A2CE9" w:rsidP="00E110FD">
            <w:pPr>
              <w:pStyle w:val="a6"/>
              <w:ind w:left="0"/>
              <w:jc w:val="both"/>
              <w:rPr>
                <w:sz w:val="28"/>
                <w:szCs w:val="28"/>
                <w:lang w:val="uk-UA" w:eastAsia="uk-UA"/>
              </w:rPr>
            </w:pPr>
            <w:r w:rsidRPr="00E110FD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Забезпечує  </w:t>
            </w:r>
            <w:r w:rsidRPr="00E110FD"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організацію кібербезпеки та кіберзахисту</w:t>
            </w:r>
            <w:r w:rsidRPr="00E110FD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 в інформаційно-телекомунікаційних системах селищної ради.</w:t>
            </w:r>
          </w:p>
        </w:tc>
      </w:tr>
      <w:tr w:rsidR="005A2CE9" w:rsidRPr="00E110FD" w:rsidTr="002812FC">
        <w:tc>
          <w:tcPr>
            <w:tcW w:w="317" w:type="pct"/>
            <w:shd w:val="clear" w:color="auto" w:fill="auto"/>
          </w:tcPr>
          <w:p w:rsidR="005A2CE9" w:rsidRPr="00E110FD" w:rsidRDefault="005A2CE9" w:rsidP="00E110FD">
            <w:pPr>
              <w:pStyle w:val="a7"/>
              <w:numPr>
                <w:ilvl w:val="0"/>
                <w:numId w:val="22"/>
              </w:numPr>
              <w:tabs>
                <w:tab w:val="left" w:pos="214"/>
              </w:tabs>
              <w:spacing w:before="0" w:beforeAutospacing="0" w:after="0" w:afterAutospacing="0"/>
              <w:ind w:left="0" w:hanging="7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83" w:type="pct"/>
            <w:shd w:val="clear" w:color="auto" w:fill="auto"/>
          </w:tcPr>
          <w:p w:rsidR="005A2CE9" w:rsidRPr="00E110FD" w:rsidRDefault="005A2CE9" w:rsidP="00E110FD">
            <w:pPr>
              <w:pStyle w:val="a6"/>
              <w:ind w:left="0"/>
              <w:jc w:val="both"/>
              <w:rPr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E110FD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Готує </w:t>
            </w:r>
            <w:proofErr w:type="spellStart"/>
            <w:r w:rsidRPr="00E110FD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проєкти</w:t>
            </w:r>
            <w:proofErr w:type="spellEnd"/>
            <w:r w:rsidRPr="00E110FD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рішень селищної ради, виконавчого комітету, розпоряджень селищного голови що належать до компетенції сектору.</w:t>
            </w:r>
          </w:p>
        </w:tc>
      </w:tr>
      <w:tr w:rsidR="00956E9A" w:rsidRPr="00E110FD" w:rsidTr="002812FC">
        <w:tc>
          <w:tcPr>
            <w:tcW w:w="317" w:type="pct"/>
            <w:shd w:val="clear" w:color="auto" w:fill="auto"/>
          </w:tcPr>
          <w:p w:rsidR="00956E9A" w:rsidRPr="00E110FD" w:rsidRDefault="00956E9A" w:rsidP="00E110FD">
            <w:pPr>
              <w:pStyle w:val="a7"/>
              <w:numPr>
                <w:ilvl w:val="0"/>
                <w:numId w:val="22"/>
              </w:numPr>
              <w:tabs>
                <w:tab w:val="left" w:pos="214"/>
              </w:tabs>
              <w:spacing w:before="0" w:beforeAutospacing="0" w:after="0" w:afterAutospacing="0"/>
              <w:ind w:left="0" w:hanging="7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83" w:type="pct"/>
            <w:shd w:val="clear" w:color="auto" w:fill="auto"/>
          </w:tcPr>
          <w:p w:rsidR="00956E9A" w:rsidRPr="00E110FD" w:rsidRDefault="00E110FD" w:rsidP="00E110FD">
            <w:pPr>
              <w:pStyle w:val="a6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Контролює стан трудової та виконавської дисципліни у секторі.</w:t>
            </w:r>
          </w:p>
        </w:tc>
      </w:tr>
    </w:tbl>
    <w:p w:rsidR="00E110FD" w:rsidRDefault="00E110FD" w:rsidP="00E110FD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bookmarkStart w:id="8" w:name="n35"/>
      <w:bookmarkStart w:id="9" w:name="n36"/>
      <w:bookmarkStart w:id="10" w:name="n37"/>
      <w:bookmarkStart w:id="11" w:name="n184"/>
      <w:bookmarkStart w:id="12" w:name="n38"/>
      <w:bookmarkStart w:id="13" w:name="n39"/>
      <w:bookmarkStart w:id="14" w:name="n40"/>
      <w:bookmarkStart w:id="15" w:name="n41"/>
      <w:bookmarkStart w:id="16" w:name="o39"/>
      <w:bookmarkStart w:id="17" w:name="o40"/>
      <w:bookmarkStart w:id="18" w:name="o41"/>
      <w:bookmarkStart w:id="19" w:name="o42"/>
      <w:bookmarkStart w:id="20" w:name="o43"/>
      <w:bookmarkStart w:id="21" w:name="o44"/>
      <w:bookmarkStart w:id="22" w:name="o45"/>
      <w:bookmarkStart w:id="23" w:name="o46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A332A9" w:rsidRDefault="00A332A9" w:rsidP="00E110FD">
      <w:pPr>
        <w:pStyle w:val="a7"/>
        <w:spacing w:before="0" w:beforeAutospacing="0" w:after="0" w:afterAutospacing="0"/>
        <w:ind w:right="282"/>
        <w:jc w:val="both"/>
        <w:rPr>
          <w:sz w:val="28"/>
          <w:szCs w:val="28"/>
          <w:lang w:val="uk-UA"/>
        </w:rPr>
      </w:pPr>
      <w:r w:rsidRPr="00E110FD">
        <w:rPr>
          <w:b/>
          <w:bCs/>
          <w:sz w:val="28"/>
          <w:szCs w:val="28"/>
          <w:lang w:val="uk-UA"/>
        </w:rPr>
        <w:t xml:space="preserve">4. Права </w:t>
      </w:r>
      <w:r w:rsidRPr="00E110FD">
        <w:rPr>
          <w:sz w:val="28"/>
          <w:szCs w:val="28"/>
          <w:lang w:val="uk-UA"/>
        </w:rPr>
        <w:t xml:space="preserve">(крім передбачених </w:t>
      </w:r>
      <w:r w:rsidR="00FC4CCA" w:rsidRPr="00E110FD">
        <w:rPr>
          <w:sz w:val="28"/>
          <w:szCs w:val="28"/>
          <w:lang w:val="uk-UA"/>
        </w:rPr>
        <w:t>статтею 9 Закону України «</w:t>
      </w:r>
      <w:r w:rsidRPr="00E110FD">
        <w:rPr>
          <w:sz w:val="28"/>
          <w:szCs w:val="28"/>
          <w:lang w:val="uk-UA"/>
        </w:rPr>
        <w:t>Про службу в о</w:t>
      </w:r>
      <w:r w:rsidR="00FC4CCA" w:rsidRPr="00E110FD">
        <w:rPr>
          <w:sz w:val="28"/>
          <w:szCs w:val="28"/>
          <w:lang w:val="uk-UA"/>
        </w:rPr>
        <w:t>рганах місцевого самоврядування»</w:t>
      </w:r>
      <w:r w:rsidRPr="00E110FD">
        <w:rPr>
          <w:sz w:val="28"/>
          <w:szCs w:val="28"/>
          <w:lang w:val="uk-UA"/>
        </w:rPr>
        <w:t>)</w:t>
      </w:r>
    </w:p>
    <w:p w:rsidR="00E110FD" w:rsidRPr="00E110FD" w:rsidRDefault="00E110FD" w:rsidP="00E110FD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7"/>
        <w:gridCol w:w="8933"/>
      </w:tblGrid>
      <w:tr w:rsidR="002D2898" w:rsidRPr="00E110FD" w:rsidTr="002812FC">
        <w:trPr>
          <w:trHeight w:val="1132"/>
        </w:trPr>
        <w:tc>
          <w:tcPr>
            <w:tcW w:w="318" w:type="pct"/>
            <w:shd w:val="clear" w:color="auto" w:fill="auto"/>
          </w:tcPr>
          <w:p w:rsidR="002812FC" w:rsidRPr="00E110FD" w:rsidRDefault="002812FC" w:rsidP="00E110FD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0" w:hanging="354"/>
              <w:jc w:val="right"/>
              <w:rPr>
                <w:sz w:val="28"/>
                <w:szCs w:val="28"/>
                <w:lang w:val="uk-UA"/>
              </w:rPr>
            </w:pPr>
          </w:p>
          <w:p w:rsidR="002D2898" w:rsidRPr="00E110FD" w:rsidRDefault="002D2898" w:rsidP="00E110FD">
            <w:pPr>
              <w:ind w:hanging="354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82" w:type="pct"/>
            <w:shd w:val="clear" w:color="auto" w:fill="auto"/>
          </w:tcPr>
          <w:p w:rsidR="002D2898" w:rsidRPr="00E110FD" w:rsidRDefault="00073359" w:rsidP="00E110F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110FD">
              <w:rPr>
                <w:color w:val="000000"/>
                <w:sz w:val="28"/>
                <w:szCs w:val="28"/>
                <w:lang w:val="uk-UA"/>
              </w:rPr>
              <w:t>За дорученням керівництва селищної ради представляти інтереси сектору в органах державної влади та місцевого самоврядування, підприємствах, установах, громадських організаціях.</w:t>
            </w:r>
          </w:p>
        </w:tc>
      </w:tr>
      <w:tr w:rsidR="002D2898" w:rsidRPr="00E110FD" w:rsidTr="002812FC">
        <w:tc>
          <w:tcPr>
            <w:tcW w:w="318" w:type="pct"/>
            <w:shd w:val="clear" w:color="auto" w:fill="auto"/>
          </w:tcPr>
          <w:p w:rsidR="002D2898" w:rsidRPr="00E110FD" w:rsidRDefault="002D2898" w:rsidP="00E110FD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0" w:hanging="354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82" w:type="pct"/>
            <w:shd w:val="clear" w:color="auto" w:fill="auto"/>
          </w:tcPr>
          <w:p w:rsidR="002D2898" w:rsidRPr="00E110FD" w:rsidRDefault="002D2898" w:rsidP="00E110FD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>Готувати запити та отримувати в установленому законодавством порядку від державних органів виконавчої влади, підприємств, установ, організацій інформацію з питань, що виникаю</w:t>
            </w:r>
            <w:r w:rsidR="000623FB" w:rsidRPr="00E110FD">
              <w:rPr>
                <w:sz w:val="28"/>
                <w:szCs w:val="28"/>
                <w:lang w:val="uk-UA"/>
              </w:rPr>
              <w:t xml:space="preserve">ть під час виконання посадових </w:t>
            </w:r>
            <w:r w:rsidRPr="00E110FD">
              <w:rPr>
                <w:sz w:val="28"/>
                <w:szCs w:val="28"/>
                <w:lang w:val="uk-UA"/>
              </w:rPr>
              <w:t>завдань та обов’язків.</w:t>
            </w:r>
          </w:p>
        </w:tc>
      </w:tr>
      <w:tr w:rsidR="002D2898" w:rsidRPr="00E110FD" w:rsidTr="002812FC">
        <w:tc>
          <w:tcPr>
            <w:tcW w:w="318" w:type="pct"/>
            <w:shd w:val="clear" w:color="auto" w:fill="auto"/>
          </w:tcPr>
          <w:p w:rsidR="002D2898" w:rsidRPr="00E110FD" w:rsidRDefault="002D2898" w:rsidP="00E110FD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0" w:hanging="354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82" w:type="pct"/>
            <w:shd w:val="clear" w:color="auto" w:fill="auto"/>
          </w:tcPr>
          <w:p w:rsidR="002D2898" w:rsidRPr="00E110FD" w:rsidRDefault="002D2898" w:rsidP="00E110FD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>Вимагати та отримувати від структурних підрозділів селищної ради інформацію для виконання своїх посадових обов'язків.</w:t>
            </w:r>
          </w:p>
        </w:tc>
      </w:tr>
    </w:tbl>
    <w:p w:rsidR="00E110FD" w:rsidRDefault="00E110FD" w:rsidP="00E110FD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bookmarkStart w:id="24" w:name="n48"/>
      <w:bookmarkStart w:id="25" w:name="n49"/>
      <w:bookmarkStart w:id="26" w:name="n50"/>
      <w:bookmarkStart w:id="27" w:name="n51"/>
      <w:bookmarkStart w:id="28" w:name="o51"/>
      <w:bookmarkStart w:id="29" w:name="o52"/>
      <w:bookmarkEnd w:id="24"/>
      <w:bookmarkEnd w:id="25"/>
      <w:bookmarkEnd w:id="26"/>
      <w:bookmarkEnd w:id="27"/>
      <w:bookmarkEnd w:id="28"/>
      <w:bookmarkEnd w:id="29"/>
    </w:p>
    <w:p w:rsidR="00A332A9" w:rsidRDefault="00A332A9" w:rsidP="00E110FD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E110FD">
        <w:rPr>
          <w:b/>
          <w:bCs/>
          <w:sz w:val="28"/>
          <w:szCs w:val="28"/>
          <w:lang w:val="uk-UA"/>
        </w:rPr>
        <w:t>5. Зовнішня службова комунікація</w:t>
      </w:r>
    </w:p>
    <w:p w:rsidR="00E110FD" w:rsidRPr="00E110FD" w:rsidRDefault="00E110FD" w:rsidP="00E110FD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36"/>
      </w:tblGrid>
      <w:tr w:rsidR="00A332A9" w:rsidRPr="007C3562" w:rsidTr="001D0A8C">
        <w:trPr>
          <w:trHeight w:val="954"/>
        </w:trPr>
        <w:tc>
          <w:tcPr>
            <w:tcW w:w="9536" w:type="dxa"/>
          </w:tcPr>
          <w:p w:rsidR="008C3F3D" w:rsidRPr="00E110FD" w:rsidRDefault="008C3F3D" w:rsidP="00E110FD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bookmarkStart w:id="30" w:name="n9"/>
            <w:bookmarkEnd w:id="30"/>
            <w:r w:rsidRPr="00E110FD">
              <w:rPr>
                <w:sz w:val="28"/>
                <w:szCs w:val="28"/>
                <w:lang w:val="uk-UA"/>
              </w:rPr>
              <w:t>Визначена:</w:t>
            </w:r>
          </w:p>
          <w:p w:rsidR="008C3F3D" w:rsidRPr="00E110FD" w:rsidRDefault="008C3F3D" w:rsidP="00E110FD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 xml:space="preserve">Регламентом Срібнянської селищної ради </w:t>
            </w:r>
            <w:r w:rsidR="00435848">
              <w:rPr>
                <w:sz w:val="28"/>
                <w:szCs w:val="28"/>
                <w:lang w:val="uk-UA"/>
              </w:rPr>
              <w:t>восьмого</w:t>
            </w:r>
            <w:r w:rsidRPr="00E110FD">
              <w:rPr>
                <w:sz w:val="28"/>
                <w:szCs w:val="28"/>
                <w:lang w:val="uk-UA"/>
              </w:rPr>
              <w:t xml:space="preserve"> скликання, затвердженим рішенням </w:t>
            </w:r>
            <w:r w:rsidR="00EC7DA8">
              <w:rPr>
                <w:sz w:val="28"/>
                <w:szCs w:val="28"/>
                <w:lang w:val="uk-UA"/>
              </w:rPr>
              <w:t>тридцять п’ятої</w:t>
            </w:r>
            <w:r w:rsidRPr="00E110FD">
              <w:rPr>
                <w:sz w:val="28"/>
                <w:szCs w:val="28"/>
                <w:lang w:val="uk-UA"/>
              </w:rPr>
              <w:t xml:space="preserve"> сесії </w:t>
            </w:r>
            <w:r w:rsidR="00EC7DA8">
              <w:rPr>
                <w:sz w:val="28"/>
                <w:szCs w:val="28"/>
                <w:lang w:val="uk-UA"/>
              </w:rPr>
              <w:t>восьмого скликання</w:t>
            </w:r>
            <w:r w:rsidRPr="00E110FD">
              <w:rPr>
                <w:sz w:val="28"/>
                <w:szCs w:val="28"/>
                <w:lang w:val="uk-UA"/>
              </w:rPr>
              <w:t xml:space="preserve"> </w:t>
            </w:r>
            <w:r w:rsidR="00EC7DA8">
              <w:rPr>
                <w:sz w:val="28"/>
                <w:szCs w:val="28"/>
                <w:lang w:val="uk-UA"/>
              </w:rPr>
              <w:t>від 13 серпня 2024</w:t>
            </w:r>
            <w:r w:rsidRPr="00E110FD">
              <w:rPr>
                <w:sz w:val="28"/>
                <w:szCs w:val="28"/>
                <w:lang w:val="uk-UA"/>
              </w:rPr>
              <w:t xml:space="preserve"> року;</w:t>
            </w:r>
          </w:p>
          <w:p w:rsidR="008C3F3D" w:rsidRPr="00E110FD" w:rsidRDefault="008C3F3D" w:rsidP="00E110FD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 xml:space="preserve">інструкцією з діловодства в Cрібнянській селищній раді та її виконавчих органах, затвердженою рішенням виконавчого комітету від </w:t>
            </w:r>
            <w:r w:rsidR="00EC7DA8">
              <w:rPr>
                <w:sz w:val="28"/>
                <w:szCs w:val="28"/>
                <w:lang w:val="uk-UA"/>
              </w:rPr>
              <w:t>24 травня 2024</w:t>
            </w:r>
            <w:r w:rsidRPr="00E110FD">
              <w:rPr>
                <w:sz w:val="28"/>
                <w:szCs w:val="28"/>
                <w:lang w:val="uk-UA"/>
              </w:rPr>
              <w:t xml:space="preserve"> року №</w:t>
            </w:r>
            <w:r w:rsidR="00EC7DA8">
              <w:rPr>
                <w:sz w:val="28"/>
                <w:szCs w:val="28"/>
                <w:lang w:val="uk-UA"/>
              </w:rPr>
              <w:t>282</w:t>
            </w:r>
            <w:r w:rsidRPr="00E110FD">
              <w:rPr>
                <w:sz w:val="28"/>
                <w:szCs w:val="28"/>
                <w:lang w:val="uk-UA"/>
              </w:rPr>
              <w:t>;</w:t>
            </w:r>
          </w:p>
          <w:p w:rsidR="00A332A9" w:rsidRPr="00E110FD" w:rsidRDefault="008C3F3D" w:rsidP="005B5CEC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E110FD">
              <w:rPr>
                <w:sz w:val="28"/>
                <w:szCs w:val="28"/>
                <w:lang w:val="uk-UA"/>
              </w:rPr>
              <w:t xml:space="preserve">Положенням про </w:t>
            </w:r>
            <w:r w:rsidRPr="00E110FD">
              <w:rPr>
                <w:bCs/>
                <w:sz w:val="28"/>
                <w:szCs w:val="28"/>
                <w:lang w:val="uk-UA"/>
              </w:rPr>
              <w:t xml:space="preserve">сектор з питань цифрового розвитку, цифрових трансформацій </w:t>
            </w:r>
            <w:r w:rsidR="00EC7DA8">
              <w:rPr>
                <w:bCs/>
                <w:sz w:val="28"/>
                <w:szCs w:val="28"/>
                <w:lang w:val="uk-UA"/>
              </w:rPr>
              <w:t>та</w:t>
            </w:r>
            <w:r w:rsidRPr="00E110FD">
              <w:rPr>
                <w:bCs/>
                <w:sz w:val="28"/>
                <w:szCs w:val="28"/>
                <w:lang w:val="uk-UA"/>
              </w:rPr>
              <w:t xml:space="preserve"> цифровізації Срібнянської селищної ради, затвердженим рішенням</w:t>
            </w:r>
            <w:r w:rsidR="00EC7DA8" w:rsidRPr="00EC7DA8">
              <w:rPr>
                <w:sz w:val="28"/>
                <w:szCs w:val="28"/>
                <w:lang w:val="uk-UA"/>
              </w:rPr>
              <w:t xml:space="preserve"> п’ятдесят друг</w:t>
            </w:r>
            <w:r w:rsidR="00EC7DA8">
              <w:rPr>
                <w:sz w:val="28"/>
                <w:szCs w:val="28"/>
                <w:lang w:val="uk-UA"/>
              </w:rPr>
              <w:t>ої</w:t>
            </w:r>
            <w:r w:rsidRPr="00E110F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EC7DA8">
              <w:rPr>
                <w:bCs/>
                <w:sz w:val="28"/>
                <w:szCs w:val="28"/>
                <w:lang w:val="uk-UA"/>
              </w:rPr>
              <w:t>сесії восьмого скликання</w:t>
            </w:r>
            <w:r w:rsidRPr="00E110FD">
              <w:rPr>
                <w:bCs/>
                <w:sz w:val="28"/>
                <w:szCs w:val="28"/>
                <w:lang w:val="uk-UA"/>
              </w:rPr>
              <w:t xml:space="preserve"> від </w:t>
            </w:r>
            <w:r w:rsidR="005B5CEC">
              <w:rPr>
                <w:bCs/>
                <w:sz w:val="28"/>
                <w:szCs w:val="28"/>
                <w:lang w:val="uk-UA"/>
              </w:rPr>
              <w:t>17</w:t>
            </w:r>
            <w:r w:rsidRPr="00E110F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B5CEC">
              <w:rPr>
                <w:bCs/>
                <w:sz w:val="28"/>
                <w:szCs w:val="28"/>
                <w:lang w:val="uk-UA"/>
              </w:rPr>
              <w:t>березня</w:t>
            </w:r>
            <w:bookmarkStart w:id="31" w:name="_GoBack"/>
            <w:bookmarkEnd w:id="31"/>
            <w:r w:rsidRPr="00E110FD">
              <w:rPr>
                <w:bCs/>
                <w:sz w:val="28"/>
                <w:szCs w:val="28"/>
                <w:lang w:val="uk-UA"/>
              </w:rPr>
              <w:t xml:space="preserve"> 2026 року.</w:t>
            </w:r>
          </w:p>
        </w:tc>
      </w:tr>
    </w:tbl>
    <w:p w:rsidR="00E110FD" w:rsidRDefault="00E110FD" w:rsidP="00E110FD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A332A9" w:rsidRDefault="00A332A9" w:rsidP="00E110FD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E110FD">
        <w:rPr>
          <w:b/>
          <w:bCs/>
          <w:sz w:val="28"/>
          <w:szCs w:val="28"/>
          <w:lang w:val="uk-UA"/>
        </w:rPr>
        <w:t>6. Умови служби</w:t>
      </w:r>
    </w:p>
    <w:p w:rsidR="00E110FD" w:rsidRPr="00E110FD" w:rsidRDefault="00E110FD" w:rsidP="00E110FD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36"/>
      </w:tblGrid>
      <w:tr w:rsidR="00A332A9" w:rsidRPr="00E110FD" w:rsidTr="001D0A8C">
        <w:trPr>
          <w:trHeight w:val="260"/>
        </w:trPr>
        <w:tc>
          <w:tcPr>
            <w:tcW w:w="9536" w:type="dxa"/>
            <w:shd w:val="clear" w:color="auto" w:fill="auto"/>
          </w:tcPr>
          <w:p w:rsidR="00A332A9" w:rsidRPr="00E110FD" w:rsidRDefault="00A332A9" w:rsidP="00E110F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 xml:space="preserve">Загальні положення щодо організації внутрішнього службового розпорядку, режим роботи, умови перебування посадової особи місцевого самоврядування в селищній раді та забезпечення раціонального використання її робочого часу, організаційно-процедурні питання діяльності </w:t>
            </w:r>
            <w:r w:rsidRPr="00E110FD">
              <w:rPr>
                <w:sz w:val="28"/>
                <w:szCs w:val="28"/>
                <w:lang w:val="uk-UA"/>
              </w:rPr>
              <w:lastRenderedPageBreak/>
              <w:t xml:space="preserve">селищної ради </w:t>
            </w:r>
            <w:r w:rsidR="00222FEF">
              <w:rPr>
                <w:sz w:val="28"/>
                <w:szCs w:val="28"/>
                <w:lang w:val="uk-UA"/>
              </w:rPr>
              <w:t>та її виконавчих органів регулюю</w:t>
            </w:r>
            <w:r w:rsidRPr="00E110FD">
              <w:rPr>
                <w:sz w:val="28"/>
                <w:szCs w:val="28"/>
                <w:lang w:val="uk-UA"/>
              </w:rPr>
              <w:t xml:space="preserve">ться Правилами внутрішнього трудового розпорядку Срібнянської селищної ради, </w:t>
            </w:r>
            <w:r w:rsidR="007A76E3" w:rsidRPr="00E110FD">
              <w:rPr>
                <w:sz w:val="28"/>
                <w:szCs w:val="28"/>
                <w:lang w:val="uk-UA"/>
              </w:rPr>
              <w:t>затвердженими</w:t>
            </w:r>
            <w:r w:rsidRPr="00E110FD">
              <w:rPr>
                <w:sz w:val="28"/>
                <w:szCs w:val="28"/>
                <w:lang w:val="uk-UA"/>
              </w:rPr>
              <w:t xml:space="preserve"> р</w:t>
            </w:r>
            <w:r w:rsidR="000A3BF0" w:rsidRPr="00E110FD">
              <w:rPr>
                <w:sz w:val="28"/>
                <w:szCs w:val="28"/>
                <w:lang w:val="uk-UA"/>
              </w:rPr>
              <w:t xml:space="preserve">озпорядженням селищного голови </w:t>
            </w:r>
            <w:r w:rsidRPr="00E110FD">
              <w:rPr>
                <w:sz w:val="28"/>
                <w:szCs w:val="28"/>
                <w:lang w:val="uk-UA"/>
              </w:rPr>
              <w:t>від 29 грудня 2018</w:t>
            </w:r>
            <w:r w:rsidR="007A76E3" w:rsidRPr="00E110FD">
              <w:rPr>
                <w:sz w:val="28"/>
                <w:szCs w:val="28"/>
                <w:lang w:val="uk-UA"/>
              </w:rPr>
              <w:t xml:space="preserve"> </w:t>
            </w:r>
            <w:r w:rsidRPr="00E110FD">
              <w:rPr>
                <w:sz w:val="28"/>
                <w:szCs w:val="28"/>
                <w:lang w:val="uk-UA"/>
              </w:rPr>
              <w:t>року</w:t>
            </w:r>
            <w:r w:rsidR="007A76E3" w:rsidRPr="00E110FD">
              <w:rPr>
                <w:sz w:val="28"/>
                <w:szCs w:val="28"/>
                <w:lang w:val="uk-UA"/>
              </w:rPr>
              <w:t xml:space="preserve"> №187.</w:t>
            </w:r>
          </w:p>
          <w:p w:rsidR="00A332A9" w:rsidRPr="00E110FD" w:rsidRDefault="00A332A9" w:rsidP="00E110F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>Робочий кабінет (місце) визначається керуючим справами (секретарем) виконавчого комітету.</w:t>
            </w:r>
          </w:p>
        </w:tc>
      </w:tr>
    </w:tbl>
    <w:p w:rsidR="003331A7" w:rsidRDefault="003331A7" w:rsidP="00E110FD">
      <w:pPr>
        <w:ind w:firstLine="567"/>
        <w:rPr>
          <w:b/>
          <w:sz w:val="28"/>
          <w:szCs w:val="28"/>
          <w:lang w:val="uk-UA"/>
        </w:rPr>
      </w:pPr>
      <w:bookmarkStart w:id="32" w:name="195"/>
      <w:bookmarkStart w:id="33" w:name="212"/>
      <w:bookmarkEnd w:id="32"/>
      <w:bookmarkEnd w:id="33"/>
    </w:p>
    <w:p w:rsidR="00217EB1" w:rsidRPr="00E110FD" w:rsidRDefault="00217EB1" w:rsidP="00E110FD">
      <w:pPr>
        <w:ind w:firstLine="567"/>
        <w:rPr>
          <w:b/>
          <w:sz w:val="28"/>
          <w:szCs w:val="28"/>
          <w:lang w:val="uk-UA"/>
        </w:rPr>
      </w:pPr>
    </w:p>
    <w:tbl>
      <w:tblPr>
        <w:tblStyle w:val="a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1"/>
        <w:gridCol w:w="4749"/>
      </w:tblGrid>
      <w:tr w:rsidR="00217EB1" w:rsidRPr="00217EB1" w:rsidTr="00217EB1">
        <w:tc>
          <w:tcPr>
            <w:tcW w:w="4891" w:type="dxa"/>
          </w:tcPr>
          <w:p w:rsidR="00217EB1" w:rsidRPr="00217EB1" w:rsidRDefault="00217EB1" w:rsidP="00E110FD">
            <w:pPr>
              <w:rPr>
                <w:b/>
                <w:sz w:val="28"/>
                <w:szCs w:val="28"/>
                <w:lang w:val="uk-UA"/>
              </w:rPr>
            </w:pPr>
            <w:r w:rsidRPr="00217EB1">
              <w:rPr>
                <w:b/>
                <w:sz w:val="28"/>
                <w:szCs w:val="28"/>
                <w:lang w:val="uk-UA"/>
              </w:rPr>
              <w:t>Керуючий справами (секретар)</w:t>
            </w:r>
          </w:p>
          <w:p w:rsidR="00217EB1" w:rsidRPr="00217EB1" w:rsidRDefault="00217EB1" w:rsidP="00E110F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</w:t>
            </w:r>
            <w:r w:rsidRPr="00217EB1">
              <w:rPr>
                <w:b/>
                <w:sz w:val="28"/>
                <w:szCs w:val="28"/>
                <w:lang w:val="uk-UA"/>
              </w:rPr>
              <w:t>иконавчого комітету</w:t>
            </w:r>
          </w:p>
        </w:tc>
        <w:tc>
          <w:tcPr>
            <w:tcW w:w="4749" w:type="dxa"/>
          </w:tcPr>
          <w:p w:rsidR="00217EB1" w:rsidRPr="00217EB1" w:rsidRDefault="00217EB1" w:rsidP="00E110FD">
            <w:pPr>
              <w:rPr>
                <w:b/>
                <w:sz w:val="28"/>
                <w:szCs w:val="28"/>
                <w:lang w:val="uk-UA"/>
              </w:rPr>
            </w:pPr>
          </w:p>
          <w:p w:rsidR="00217EB1" w:rsidRPr="00217EB1" w:rsidRDefault="00217EB1" w:rsidP="00217EB1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217EB1">
              <w:rPr>
                <w:b/>
                <w:sz w:val="28"/>
                <w:szCs w:val="28"/>
                <w:lang w:val="uk-UA"/>
              </w:rPr>
              <w:t>Ірина ГЛЮЗО</w:t>
            </w:r>
          </w:p>
        </w:tc>
      </w:tr>
    </w:tbl>
    <w:p w:rsidR="00010086" w:rsidRPr="00E110FD" w:rsidRDefault="00010086" w:rsidP="00E110FD">
      <w:pPr>
        <w:rPr>
          <w:sz w:val="28"/>
          <w:szCs w:val="28"/>
          <w:lang w:val="uk-UA"/>
        </w:rPr>
      </w:pPr>
    </w:p>
    <w:sectPr w:rsidR="00010086" w:rsidRPr="00E110FD" w:rsidSect="00494515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7"/>
    <w:multiLevelType w:val="multilevel"/>
    <w:tmpl w:val="CC92A92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B"/>
    <w:multiLevelType w:val="multilevel"/>
    <w:tmpl w:val="0000000A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D"/>
    <w:multiLevelType w:val="multilevel"/>
    <w:tmpl w:val="0000000C"/>
    <w:lvl w:ilvl="0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70E4F75"/>
    <w:multiLevelType w:val="multilevel"/>
    <w:tmpl w:val="228A8256"/>
    <w:lvl w:ilvl="0">
      <w:start w:val="1"/>
      <w:numFmt w:val="decimal"/>
      <w:lvlText w:val="%1"/>
      <w:lvlJc w:val="left"/>
      <w:pPr>
        <w:ind w:left="942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27" w:hanging="2160"/>
      </w:pPr>
      <w:rPr>
        <w:rFonts w:hint="default"/>
        <w:color w:val="000000"/>
      </w:rPr>
    </w:lvl>
  </w:abstractNum>
  <w:abstractNum w:abstractNumId="9">
    <w:nsid w:val="0B475C40"/>
    <w:multiLevelType w:val="multilevel"/>
    <w:tmpl w:val="8876800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  <w:i w:val="0"/>
      </w:rPr>
    </w:lvl>
  </w:abstractNum>
  <w:abstractNum w:abstractNumId="10">
    <w:nsid w:val="1C9375A8"/>
    <w:multiLevelType w:val="multilevel"/>
    <w:tmpl w:val="088644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1">
    <w:nsid w:val="2F481CE3"/>
    <w:multiLevelType w:val="multilevel"/>
    <w:tmpl w:val="DD467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34E5023E"/>
    <w:multiLevelType w:val="hybridMultilevel"/>
    <w:tmpl w:val="E0FE1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B7127"/>
    <w:multiLevelType w:val="multilevel"/>
    <w:tmpl w:val="9224F1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sz w:val="24"/>
      </w:rPr>
    </w:lvl>
  </w:abstractNum>
  <w:abstractNum w:abstractNumId="14">
    <w:nsid w:val="4A0D15ED"/>
    <w:multiLevelType w:val="hybridMultilevel"/>
    <w:tmpl w:val="D2709CB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16B3A86"/>
    <w:multiLevelType w:val="multilevel"/>
    <w:tmpl w:val="E7122BA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0B1A89"/>
    <w:multiLevelType w:val="multilevel"/>
    <w:tmpl w:val="467A11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6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5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0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04" w:hanging="2160"/>
      </w:pPr>
      <w:rPr>
        <w:rFonts w:hint="default"/>
        <w:color w:val="000000"/>
      </w:rPr>
    </w:lvl>
  </w:abstractNum>
  <w:abstractNum w:abstractNumId="17">
    <w:nsid w:val="68637E90"/>
    <w:multiLevelType w:val="hybridMultilevel"/>
    <w:tmpl w:val="61963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8B12F2"/>
    <w:multiLevelType w:val="hybridMultilevel"/>
    <w:tmpl w:val="98964970"/>
    <w:lvl w:ilvl="0" w:tplc="57165FF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D46623"/>
    <w:multiLevelType w:val="hybridMultilevel"/>
    <w:tmpl w:val="A614C8B0"/>
    <w:lvl w:ilvl="0" w:tplc="8EDA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374E9F"/>
    <w:multiLevelType w:val="multilevel"/>
    <w:tmpl w:val="42AADC9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E016512"/>
    <w:multiLevelType w:val="hybridMultilevel"/>
    <w:tmpl w:val="98964970"/>
    <w:lvl w:ilvl="0" w:tplc="57165FF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1"/>
  </w:num>
  <w:num w:numId="5">
    <w:abstractNumId w:val="16"/>
  </w:num>
  <w:num w:numId="6">
    <w:abstractNumId w:val="1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19"/>
  </w:num>
  <w:num w:numId="14">
    <w:abstractNumId w:val="8"/>
  </w:num>
  <w:num w:numId="15">
    <w:abstractNumId w:val="13"/>
  </w:num>
  <w:num w:numId="16">
    <w:abstractNumId w:val="9"/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5"/>
  </w:num>
  <w:num w:numId="24">
    <w:abstractNumId w:val="1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340"/>
  <w:hyphenationZone w:val="425"/>
  <w:noPunctuationKerning/>
  <w:characterSpacingControl w:val="doNotCompress"/>
  <w:compat/>
  <w:rsids>
    <w:rsidRoot w:val="008919C8"/>
    <w:rsid w:val="00010086"/>
    <w:rsid w:val="00015A2E"/>
    <w:rsid w:val="00016E03"/>
    <w:rsid w:val="00030C78"/>
    <w:rsid w:val="0003132C"/>
    <w:rsid w:val="00032BAE"/>
    <w:rsid w:val="00035E7B"/>
    <w:rsid w:val="00037BF8"/>
    <w:rsid w:val="0004247E"/>
    <w:rsid w:val="00057BA3"/>
    <w:rsid w:val="00057F69"/>
    <w:rsid w:val="000623FB"/>
    <w:rsid w:val="00064EA7"/>
    <w:rsid w:val="00073359"/>
    <w:rsid w:val="000739B9"/>
    <w:rsid w:val="00074783"/>
    <w:rsid w:val="0008389C"/>
    <w:rsid w:val="000940DF"/>
    <w:rsid w:val="0009723A"/>
    <w:rsid w:val="000A3BF0"/>
    <w:rsid w:val="000B4436"/>
    <w:rsid w:val="000C3C68"/>
    <w:rsid w:val="000C7635"/>
    <w:rsid w:val="000F35CA"/>
    <w:rsid w:val="000F7A17"/>
    <w:rsid w:val="00102134"/>
    <w:rsid w:val="001154A2"/>
    <w:rsid w:val="0013446C"/>
    <w:rsid w:val="00135F8E"/>
    <w:rsid w:val="00136130"/>
    <w:rsid w:val="0014020E"/>
    <w:rsid w:val="001636AB"/>
    <w:rsid w:val="00170F8E"/>
    <w:rsid w:val="00172A32"/>
    <w:rsid w:val="00173F1F"/>
    <w:rsid w:val="00176728"/>
    <w:rsid w:val="00190D6C"/>
    <w:rsid w:val="001923AC"/>
    <w:rsid w:val="001A1215"/>
    <w:rsid w:val="001A2769"/>
    <w:rsid w:val="001A782B"/>
    <w:rsid w:val="001B1F75"/>
    <w:rsid w:val="001B2987"/>
    <w:rsid w:val="001C345E"/>
    <w:rsid w:val="001C467E"/>
    <w:rsid w:val="001D0A8C"/>
    <w:rsid w:val="001D20DB"/>
    <w:rsid w:val="001D5132"/>
    <w:rsid w:val="001D7DAD"/>
    <w:rsid w:val="001E0DBD"/>
    <w:rsid w:val="001E35CF"/>
    <w:rsid w:val="001F018A"/>
    <w:rsid w:val="001F1BDB"/>
    <w:rsid w:val="002104DC"/>
    <w:rsid w:val="00210884"/>
    <w:rsid w:val="00217EB1"/>
    <w:rsid w:val="00222FEF"/>
    <w:rsid w:val="00225C45"/>
    <w:rsid w:val="00226D71"/>
    <w:rsid w:val="002333D4"/>
    <w:rsid w:val="002340A7"/>
    <w:rsid w:val="00234B3A"/>
    <w:rsid w:val="00237A95"/>
    <w:rsid w:val="00245A8E"/>
    <w:rsid w:val="00246FB3"/>
    <w:rsid w:val="00252F91"/>
    <w:rsid w:val="00267FB7"/>
    <w:rsid w:val="00275B12"/>
    <w:rsid w:val="002812FC"/>
    <w:rsid w:val="0028755A"/>
    <w:rsid w:val="00291A85"/>
    <w:rsid w:val="002957E8"/>
    <w:rsid w:val="002A3746"/>
    <w:rsid w:val="002A396B"/>
    <w:rsid w:val="002A556F"/>
    <w:rsid w:val="002B164D"/>
    <w:rsid w:val="002B2E17"/>
    <w:rsid w:val="002B5FB8"/>
    <w:rsid w:val="002C3693"/>
    <w:rsid w:val="002C58AC"/>
    <w:rsid w:val="002D2898"/>
    <w:rsid w:val="002D30D4"/>
    <w:rsid w:val="002E3637"/>
    <w:rsid w:val="002F03D4"/>
    <w:rsid w:val="002F0639"/>
    <w:rsid w:val="002F14B0"/>
    <w:rsid w:val="003004CF"/>
    <w:rsid w:val="003035FE"/>
    <w:rsid w:val="003122A8"/>
    <w:rsid w:val="0031559B"/>
    <w:rsid w:val="00315EA1"/>
    <w:rsid w:val="0032174F"/>
    <w:rsid w:val="00322764"/>
    <w:rsid w:val="003331A7"/>
    <w:rsid w:val="003438D4"/>
    <w:rsid w:val="00345074"/>
    <w:rsid w:val="00346B78"/>
    <w:rsid w:val="00362C3B"/>
    <w:rsid w:val="00362EAF"/>
    <w:rsid w:val="0038087F"/>
    <w:rsid w:val="0038159F"/>
    <w:rsid w:val="00385A7D"/>
    <w:rsid w:val="00391AA2"/>
    <w:rsid w:val="003B104C"/>
    <w:rsid w:val="003B10EA"/>
    <w:rsid w:val="003B7E6A"/>
    <w:rsid w:val="003D2D39"/>
    <w:rsid w:val="003D452B"/>
    <w:rsid w:val="003E2998"/>
    <w:rsid w:val="003E47C5"/>
    <w:rsid w:val="003F0487"/>
    <w:rsid w:val="003F759D"/>
    <w:rsid w:val="00405F6C"/>
    <w:rsid w:val="004067EA"/>
    <w:rsid w:val="00414A6C"/>
    <w:rsid w:val="00416D39"/>
    <w:rsid w:val="0042504D"/>
    <w:rsid w:val="004256CB"/>
    <w:rsid w:val="00435848"/>
    <w:rsid w:val="0043727B"/>
    <w:rsid w:val="00437CD7"/>
    <w:rsid w:val="0044048A"/>
    <w:rsid w:val="0044311B"/>
    <w:rsid w:val="004439BD"/>
    <w:rsid w:val="0044736B"/>
    <w:rsid w:val="00452E17"/>
    <w:rsid w:val="0046074B"/>
    <w:rsid w:val="0046457C"/>
    <w:rsid w:val="00494515"/>
    <w:rsid w:val="00495E09"/>
    <w:rsid w:val="00496EA8"/>
    <w:rsid w:val="004A096A"/>
    <w:rsid w:val="004B0A31"/>
    <w:rsid w:val="004B1F7F"/>
    <w:rsid w:val="004C349C"/>
    <w:rsid w:val="004C48B7"/>
    <w:rsid w:val="004C6106"/>
    <w:rsid w:val="004C78EC"/>
    <w:rsid w:val="004D1C16"/>
    <w:rsid w:val="004E0674"/>
    <w:rsid w:val="004F18A3"/>
    <w:rsid w:val="004F2D6F"/>
    <w:rsid w:val="004F35A0"/>
    <w:rsid w:val="004F47AA"/>
    <w:rsid w:val="004F7452"/>
    <w:rsid w:val="00500346"/>
    <w:rsid w:val="005079AC"/>
    <w:rsid w:val="00515DC9"/>
    <w:rsid w:val="00520A1B"/>
    <w:rsid w:val="00520D47"/>
    <w:rsid w:val="00530B84"/>
    <w:rsid w:val="0053368C"/>
    <w:rsid w:val="00542C38"/>
    <w:rsid w:val="00544AB7"/>
    <w:rsid w:val="00555579"/>
    <w:rsid w:val="00564AA2"/>
    <w:rsid w:val="00581BA0"/>
    <w:rsid w:val="005A0591"/>
    <w:rsid w:val="005A2CE9"/>
    <w:rsid w:val="005A4432"/>
    <w:rsid w:val="005A5E4A"/>
    <w:rsid w:val="005A723C"/>
    <w:rsid w:val="005B2195"/>
    <w:rsid w:val="005B5CEC"/>
    <w:rsid w:val="005B6A1E"/>
    <w:rsid w:val="005C3D01"/>
    <w:rsid w:val="005C50BE"/>
    <w:rsid w:val="005D366B"/>
    <w:rsid w:val="005E2C25"/>
    <w:rsid w:val="005E3655"/>
    <w:rsid w:val="005E4AAD"/>
    <w:rsid w:val="005E5F95"/>
    <w:rsid w:val="005F160F"/>
    <w:rsid w:val="005F4344"/>
    <w:rsid w:val="005F45E6"/>
    <w:rsid w:val="00603634"/>
    <w:rsid w:val="0061405D"/>
    <w:rsid w:val="00626112"/>
    <w:rsid w:val="0062656E"/>
    <w:rsid w:val="0063013F"/>
    <w:rsid w:val="006434C6"/>
    <w:rsid w:val="006624DA"/>
    <w:rsid w:val="006674C4"/>
    <w:rsid w:val="006737BD"/>
    <w:rsid w:val="0068589D"/>
    <w:rsid w:val="00694E63"/>
    <w:rsid w:val="006A1A36"/>
    <w:rsid w:val="006A4A15"/>
    <w:rsid w:val="006A5637"/>
    <w:rsid w:val="006A6226"/>
    <w:rsid w:val="006B0DA2"/>
    <w:rsid w:val="006B211B"/>
    <w:rsid w:val="006D24DD"/>
    <w:rsid w:val="006E0440"/>
    <w:rsid w:val="006E3D62"/>
    <w:rsid w:val="006E5E2C"/>
    <w:rsid w:val="006F007A"/>
    <w:rsid w:val="006F2ACA"/>
    <w:rsid w:val="00707612"/>
    <w:rsid w:val="007106CB"/>
    <w:rsid w:val="007113EF"/>
    <w:rsid w:val="00712438"/>
    <w:rsid w:val="0071739B"/>
    <w:rsid w:val="0072222F"/>
    <w:rsid w:val="00723A3E"/>
    <w:rsid w:val="007409DA"/>
    <w:rsid w:val="00742778"/>
    <w:rsid w:val="007431E1"/>
    <w:rsid w:val="0074619B"/>
    <w:rsid w:val="0076543D"/>
    <w:rsid w:val="007A76E3"/>
    <w:rsid w:val="007B271C"/>
    <w:rsid w:val="007B2F32"/>
    <w:rsid w:val="007C3562"/>
    <w:rsid w:val="007D1FB0"/>
    <w:rsid w:val="007E1034"/>
    <w:rsid w:val="007F1583"/>
    <w:rsid w:val="007F4A3B"/>
    <w:rsid w:val="00803950"/>
    <w:rsid w:val="00806F28"/>
    <w:rsid w:val="0083273D"/>
    <w:rsid w:val="00846899"/>
    <w:rsid w:val="00851E75"/>
    <w:rsid w:val="00851F3C"/>
    <w:rsid w:val="00855047"/>
    <w:rsid w:val="008564C5"/>
    <w:rsid w:val="0087240F"/>
    <w:rsid w:val="00872552"/>
    <w:rsid w:val="00875BA3"/>
    <w:rsid w:val="008762FC"/>
    <w:rsid w:val="008778B5"/>
    <w:rsid w:val="008919C8"/>
    <w:rsid w:val="00892861"/>
    <w:rsid w:val="008A209F"/>
    <w:rsid w:val="008C1787"/>
    <w:rsid w:val="008C3F3D"/>
    <w:rsid w:val="008C5898"/>
    <w:rsid w:val="008D4D01"/>
    <w:rsid w:val="008D61D0"/>
    <w:rsid w:val="008F534B"/>
    <w:rsid w:val="009028AE"/>
    <w:rsid w:val="0091064B"/>
    <w:rsid w:val="009139A7"/>
    <w:rsid w:val="00915E81"/>
    <w:rsid w:val="009306AE"/>
    <w:rsid w:val="00942139"/>
    <w:rsid w:val="009517B5"/>
    <w:rsid w:val="00953B82"/>
    <w:rsid w:val="009550EC"/>
    <w:rsid w:val="00956E9A"/>
    <w:rsid w:val="009630E4"/>
    <w:rsid w:val="00971A73"/>
    <w:rsid w:val="009775C4"/>
    <w:rsid w:val="0099096E"/>
    <w:rsid w:val="0099592C"/>
    <w:rsid w:val="009967FC"/>
    <w:rsid w:val="009A0D03"/>
    <w:rsid w:val="009B6FE9"/>
    <w:rsid w:val="009B7C81"/>
    <w:rsid w:val="009D02A2"/>
    <w:rsid w:val="009F7DBB"/>
    <w:rsid w:val="00A001C5"/>
    <w:rsid w:val="00A0233C"/>
    <w:rsid w:val="00A03813"/>
    <w:rsid w:val="00A07500"/>
    <w:rsid w:val="00A07B80"/>
    <w:rsid w:val="00A1375E"/>
    <w:rsid w:val="00A209E1"/>
    <w:rsid w:val="00A218CC"/>
    <w:rsid w:val="00A26598"/>
    <w:rsid w:val="00A332A9"/>
    <w:rsid w:val="00A3519B"/>
    <w:rsid w:val="00A357E7"/>
    <w:rsid w:val="00A35833"/>
    <w:rsid w:val="00A40A21"/>
    <w:rsid w:val="00A43367"/>
    <w:rsid w:val="00A61A5D"/>
    <w:rsid w:val="00A63486"/>
    <w:rsid w:val="00A64487"/>
    <w:rsid w:val="00A65B5A"/>
    <w:rsid w:val="00A67457"/>
    <w:rsid w:val="00A75321"/>
    <w:rsid w:val="00A75C47"/>
    <w:rsid w:val="00A861D3"/>
    <w:rsid w:val="00A91220"/>
    <w:rsid w:val="00AA4862"/>
    <w:rsid w:val="00AC0233"/>
    <w:rsid w:val="00AC1EE7"/>
    <w:rsid w:val="00AD1E5D"/>
    <w:rsid w:val="00AE102C"/>
    <w:rsid w:val="00AE1815"/>
    <w:rsid w:val="00AE46F3"/>
    <w:rsid w:val="00AF0476"/>
    <w:rsid w:val="00AF2D14"/>
    <w:rsid w:val="00AF4BA4"/>
    <w:rsid w:val="00AF4CD8"/>
    <w:rsid w:val="00B06F9D"/>
    <w:rsid w:val="00B1259A"/>
    <w:rsid w:val="00B14CAD"/>
    <w:rsid w:val="00B24E16"/>
    <w:rsid w:val="00B2692C"/>
    <w:rsid w:val="00B319FA"/>
    <w:rsid w:val="00B42D0C"/>
    <w:rsid w:val="00B5361A"/>
    <w:rsid w:val="00B558D1"/>
    <w:rsid w:val="00B61132"/>
    <w:rsid w:val="00B65CC0"/>
    <w:rsid w:val="00B7323C"/>
    <w:rsid w:val="00B74D63"/>
    <w:rsid w:val="00B80384"/>
    <w:rsid w:val="00B86238"/>
    <w:rsid w:val="00BA007F"/>
    <w:rsid w:val="00BA0561"/>
    <w:rsid w:val="00BA74DE"/>
    <w:rsid w:val="00BB2656"/>
    <w:rsid w:val="00BC4C2B"/>
    <w:rsid w:val="00BD02AC"/>
    <w:rsid w:val="00BE03CB"/>
    <w:rsid w:val="00BF17D6"/>
    <w:rsid w:val="00BF5E23"/>
    <w:rsid w:val="00BF728A"/>
    <w:rsid w:val="00BF7B7C"/>
    <w:rsid w:val="00C0069C"/>
    <w:rsid w:val="00C07E59"/>
    <w:rsid w:val="00C11AC1"/>
    <w:rsid w:val="00C1475B"/>
    <w:rsid w:val="00C1545F"/>
    <w:rsid w:val="00C16DE7"/>
    <w:rsid w:val="00C2606D"/>
    <w:rsid w:val="00C31B16"/>
    <w:rsid w:val="00C32306"/>
    <w:rsid w:val="00C34458"/>
    <w:rsid w:val="00C47E6F"/>
    <w:rsid w:val="00C5142C"/>
    <w:rsid w:val="00C51E9E"/>
    <w:rsid w:val="00C577DE"/>
    <w:rsid w:val="00C57A16"/>
    <w:rsid w:val="00C62D14"/>
    <w:rsid w:val="00C65FD5"/>
    <w:rsid w:val="00C74E54"/>
    <w:rsid w:val="00C80E4F"/>
    <w:rsid w:val="00C81BFD"/>
    <w:rsid w:val="00C8602B"/>
    <w:rsid w:val="00C8722F"/>
    <w:rsid w:val="00C92AFB"/>
    <w:rsid w:val="00CA23F6"/>
    <w:rsid w:val="00CA591B"/>
    <w:rsid w:val="00CA61E0"/>
    <w:rsid w:val="00CB4985"/>
    <w:rsid w:val="00CC2305"/>
    <w:rsid w:val="00CC24D3"/>
    <w:rsid w:val="00CC2DAF"/>
    <w:rsid w:val="00CD1E74"/>
    <w:rsid w:val="00CE7F76"/>
    <w:rsid w:val="00CF6B51"/>
    <w:rsid w:val="00D06513"/>
    <w:rsid w:val="00D25192"/>
    <w:rsid w:val="00D25610"/>
    <w:rsid w:val="00D314B2"/>
    <w:rsid w:val="00D362E5"/>
    <w:rsid w:val="00D374CC"/>
    <w:rsid w:val="00D45118"/>
    <w:rsid w:val="00D61D16"/>
    <w:rsid w:val="00D65643"/>
    <w:rsid w:val="00D77505"/>
    <w:rsid w:val="00D828E7"/>
    <w:rsid w:val="00D90F7D"/>
    <w:rsid w:val="00D9398E"/>
    <w:rsid w:val="00DB0B57"/>
    <w:rsid w:val="00DB1327"/>
    <w:rsid w:val="00DB1E0B"/>
    <w:rsid w:val="00DB6BAC"/>
    <w:rsid w:val="00DC722F"/>
    <w:rsid w:val="00DD0CA0"/>
    <w:rsid w:val="00DE4B5F"/>
    <w:rsid w:val="00E01276"/>
    <w:rsid w:val="00E02CC6"/>
    <w:rsid w:val="00E04C26"/>
    <w:rsid w:val="00E04EFE"/>
    <w:rsid w:val="00E079DE"/>
    <w:rsid w:val="00E1050E"/>
    <w:rsid w:val="00E110FD"/>
    <w:rsid w:val="00E22807"/>
    <w:rsid w:val="00E635AC"/>
    <w:rsid w:val="00E65EF5"/>
    <w:rsid w:val="00E67691"/>
    <w:rsid w:val="00E70A6B"/>
    <w:rsid w:val="00E71A4C"/>
    <w:rsid w:val="00E7436A"/>
    <w:rsid w:val="00E81771"/>
    <w:rsid w:val="00E81915"/>
    <w:rsid w:val="00EA14D5"/>
    <w:rsid w:val="00EB21EF"/>
    <w:rsid w:val="00EB4E52"/>
    <w:rsid w:val="00EC1DD5"/>
    <w:rsid w:val="00EC48DD"/>
    <w:rsid w:val="00EC7DA8"/>
    <w:rsid w:val="00ED0B27"/>
    <w:rsid w:val="00ED74D5"/>
    <w:rsid w:val="00EE0EF0"/>
    <w:rsid w:val="00EE2539"/>
    <w:rsid w:val="00F00011"/>
    <w:rsid w:val="00F053A1"/>
    <w:rsid w:val="00F14F6C"/>
    <w:rsid w:val="00F16E1C"/>
    <w:rsid w:val="00F1765A"/>
    <w:rsid w:val="00F3166C"/>
    <w:rsid w:val="00F34708"/>
    <w:rsid w:val="00F378F3"/>
    <w:rsid w:val="00F37966"/>
    <w:rsid w:val="00F40DB0"/>
    <w:rsid w:val="00F462CE"/>
    <w:rsid w:val="00F46E7B"/>
    <w:rsid w:val="00F55A5D"/>
    <w:rsid w:val="00F5642B"/>
    <w:rsid w:val="00F57E20"/>
    <w:rsid w:val="00F91910"/>
    <w:rsid w:val="00F92B06"/>
    <w:rsid w:val="00F957F4"/>
    <w:rsid w:val="00F9591B"/>
    <w:rsid w:val="00F96CA2"/>
    <w:rsid w:val="00FA2440"/>
    <w:rsid w:val="00FB54B3"/>
    <w:rsid w:val="00FC0693"/>
    <w:rsid w:val="00FC3E10"/>
    <w:rsid w:val="00FC4CCA"/>
    <w:rsid w:val="00FE5839"/>
    <w:rsid w:val="00FE677F"/>
    <w:rsid w:val="00FE6E25"/>
    <w:rsid w:val="00FF28A8"/>
    <w:rsid w:val="00FF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2C"/>
    <w:rPr>
      <w:sz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3132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3132C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2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3132C"/>
    <w:pPr>
      <w:jc w:val="both"/>
    </w:pPr>
    <w:rPr>
      <w:sz w:val="28"/>
      <w:lang w:val="uk-UA"/>
    </w:rPr>
  </w:style>
  <w:style w:type="paragraph" w:styleId="a4">
    <w:name w:val="Title"/>
    <w:basedOn w:val="a"/>
    <w:qFormat/>
    <w:rsid w:val="0003132C"/>
    <w:pPr>
      <w:jc w:val="center"/>
    </w:pPr>
    <w:rPr>
      <w:sz w:val="28"/>
      <w:lang w:val="uk-UA"/>
    </w:rPr>
  </w:style>
  <w:style w:type="paragraph" w:styleId="a5">
    <w:name w:val="Balloon Text"/>
    <w:basedOn w:val="a"/>
    <w:semiHidden/>
    <w:rsid w:val="00C31B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character" w:customStyle="1" w:styleId="20">
    <w:name w:val="Основной текст (2)_"/>
    <w:link w:val="21"/>
    <w:rsid w:val="001E0DB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E0DBD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paragraph" w:customStyle="1" w:styleId="210">
    <w:name w:val="Основной текст (2)1"/>
    <w:basedOn w:val="a"/>
    <w:rsid w:val="00F91910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  <w:lang w:val="uk-UA" w:eastAsia="uk-UA"/>
    </w:rPr>
  </w:style>
  <w:style w:type="paragraph" w:styleId="a7">
    <w:name w:val="Normal (Web)"/>
    <w:basedOn w:val="a"/>
    <w:rsid w:val="002C3693"/>
    <w:pPr>
      <w:spacing w:before="100" w:beforeAutospacing="1" w:after="100" w:afterAutospacing="1"/>
    </w:pPr>
    <w:rPr>
      <w:szCs w:val="24"/>
    </w:rPr>
  </w:style>
  <w:style w:type="character" w:customStyle="1" w:styleId="rvts23">
    <w:name w:val="rvts23"/>
    <w:basedOn w:val="a0"/>
    <w:rsid w:val="002C3693"/>
  </w:style>
  <w:style w:type="character" w:customStyle="1" w:styleId="11">
    <w:name w:val="Заголовок №1_"/>
    <w:link w:val="12"/>
    <w:rsid w:val="002C3693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C3693"/>
    <w:pPr>
      <w:shd w:val="clear" w:color="auto" w:fill="FFFFFF"/>
      <w:spacing w:before="300" w:after="360" w:line="240" w:lineRule="atLeast"/>
      <w:outlineLvl w:val="0"/>
    </w:pPr>
    <w:rPr>
      <w:b/>
      <w:bCs/>
      <w:sz w:val="26"/>
      <w:szCs w:val="26"/>
    </w:rPr>
  </w:style>
  <w:style w:type="character" w:customStyle="1" w:styleId="rvts0">
    <w:name w:val="rvts0"/>
    <w:basedOn w:val="a0"/>
    <w:rsid w:val="002C3693"/>
  </w:style>
  <w:style w:type="paragraph" w:styleId="31">
    <w:name w:val="Body Text Indent 3"/>
    <w:basedOn w:val="a"/>
    <w:link w:val="32"/>
    <w:rsid w:val="002C369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C3693"/>
    <w:rPr>
      <w:sz w:val="16"/>
      <w:szCs w:val="16"/>
      <w:lang w:val="ru-RU" w:eastAsia="ru-RU"/>
    </w:rPr>
  </w:style>
  <w:style w:type="character" w:customStyle="1" w:styleId="4">
    <w:name w:val="Заголовок №4_"/>
    <w:link w:val="41"/>
    <w:rsid w:val="002C3693"/>
    <w:rPr>
      <w:b/>
      <w:bCs/>
      <w:spacing w:val="-10"/>
      <w:shd w:val="clear" w:color="auto" w:fill="FFFFFF"/>
    </w:rPr>
  </w:style>
  <w:style w:type="paragraph" w:customStyle="1" w:styleId="41">
    <w:name w:val="Заголовок №41"/>
    <w:basedOn w:val="a"/>
    <w:link w:val="4"/>
    <w:rsid w:val="002C3693"/>
    <w:pPr>
      <w:widowControl w:val="0"/>
      <w:shd w:val="clear" w:color="auto" w:fill="FFFFFF"/>
      <w:spacing w:line="322" w:lineRule="exact"/>
      <w:jc w:val="center"/>
      <w:outlineLvl w:val="3"/>
    </w:pPr>
    <w:rPr>
      <w:b/>
      <w:bCs/>
      <w:spacing w:val="-10"/>
      <w:sz w:val="20"/>
    </w:rPr>
  </w:style>
  <w:style w:type="character" w:customStyle="1" w:styleId="5">
    <w:name w:val="Основной текст (5)_"/>
    <w:link w:val="51"/>
    <w:rsid w:val="006434C6"/>
    <w:rPr>
      <w:b/>
      <w:bCs/>
      <w:i/>
      <w:iCs/>
      <w:sz w:val="26"/>
      <w:szCs w:val="26"/>
      <w:shd w:val="clear" w:color="auto" w:fill="FFFFFF"/>
    </w:rPr>
  </w:style>
  <w:style w:type="character" w:customStyle="1" w:styleId="22">
    <w:name w:val="Основной текст (2) + Курсив"/>
    <w:rsid w:val="006434C6"/>
    <w:rPr>
      <w:i/>
      <w:iCs/>
      <w:sz w:val="28"/>
      <w:szCs w:val="28"/>
      <w:shd w:val="clear" w:color="auto" w:fill="FFFFFF"/>
      <w:lang w:bidi="ar-SA"/>
    </w:rPr>
  </w:style>
  <w:style w:type="character" w:customStyle="1" w:styleId="50">
    <w:name w:val="Основной текст (5)"/>
    <w:rsid w:val="006434C6"/>
    <w:rPr>
      <w:b/>
      <w:bCs/>
      <w:i/>
      <w:iCs/>
      <w:sz w:val="26"/>
      <w:szCs w:val="26"/>
      <w:u w:val="single"/>
      <w:shd w:val="clear" w:color="auto" w:fill="FFFFFF"/>
    </w:rPr>
  </w:style>
  <w:style w:type="character" w:customStyle="1" w:styleId="512pt1">
    <w:name w:val="Основной текст (5) + 12 pt1"/>
    <w:aliases w:val="Не курсив1,Интервал 0 pt1"/>
    <w:rsid w:val="006434C6"/>
    <w:rPr>
      <w:b/>
      <w:bCs/>
      <w:i/>
      <w:iCs/>
      <w:spacing w:val="-10"/>
      <w:sz w:val="24"/>
      <w:szCs w:val="24"/>
      <w:u w:val="single"/>
      <w:shd w:val="clear" w:color="auto" w:fill="FFFFFF"/>
    </w:rPr>
  </w:style>
  <w:style w:type="character" w:customStyle="1" w:styleId="9">
    <w:name w:val="Основной текст (9)_"/>
    <w:link w:val="91"/>
    <w:rsid w:val="006434C6"/>
    <w:rPr>
      <w:i/>
      <w:iCs/>
      <w:sz w:val="28"/>
      <w:szCs w:val="28"/>
      <w:shd w:val="clear" w:color="auto" w:fill="FFFFFF"/>
    </w:rPr>
  </w:style>
  <w:style w:type="character" w:customStyle="1" w:styleId="90">
    <w:name w:val="Основной текст (9) + Не курсив"/>
    <w:basedOn w:val="9"/>
    <w:rsid w:val="006434C6"/>
    <w:rPr>
      <w:i/>
      <w:iCs/>
      <w:sz w:val="28"/>
      <w:szCs w:val="28"/>
      <w:shd w:val="clear" w:color="auto" w:fill="FFFFFF"/>
    </w:rPr>
  </w:style>
  <w:style w:type="character" w:customStyle="1" w:styleId="92">
    <w:name w:val="Основной текст (9)"/>
    <w:rsid w:val="006434C6"/>
    <w:rPr>
      <w:i/>
      <w:iCs/>
      <w:sz w:val="28"/>
      <w:szCs w:val="28"/>
      <w:u w:val="single"/>
      <w:shd w:val="clear" w:color="auto" w:fill="FFFFFF"/>
    </w:rPr>
  </w:style>
  <w:style w:type="character" w:customStyle="1" w:styleId="910">
    <w:name w:val="Основной текст (9) + Не курсив1"/>
    <w:rsid w:val="006434C6"/>
    <w:rPr>
      <w:i/>
      <w:iCs/>
      <w:sz w:val="28"/>
      <w:szCs w:val="28"/>
      <w:u w:val="single"/>
      <w:shd w:val="clear" w:color="auto" w:fill="FFFFFF"/>
    </w:rPr>
  </w:style>
  <w:style w:type="character" w:customStyle="1" w:styleId="211">
    <w:name w:val="Основной текст (2) + Курсив1"/>
    <w:rsid w:val="006434C6"/>
    <w:rPr>
      <w:i/>
      <w:iCs/>
      <w:sz w:val="28"/>
      <w:szCs w:val="28"/>
      <w:u w:val="single"/>
      <w:shd w:val="clear" w:color="auto" w:fill="FFFFFF"/>
      <w:lang w:bidi="ar-SA"/>
    </w:rPr>
  </w:style>
  <w:style w:type="paragraph" w:customStyle="1" w:styleId="51">
    <w:name w:val="Основной текст (5)1"/>
    <w:basedOn w:val="a"/>
    <w:link w:val="5"/>
    <w:rsid w:val="006434C6"/>
    <w:pPr>
      <w:widowControl w:val="0"/>
      <w:shd w:val="clear" w:color="auto" w:fill="FFFFFF"/>
      <w:spacing w:before="960" w:after="360" w:line="240" w:lineRule="atLeast"/>
      <w:jc w:val="center"/>
    </w:pPr>
    <w:rPr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rsid w:val="006434C6"/>
    <w:pPr>
      <w:widowControl w:val="0"/>
      <w:shd w:val="clear" w:color="auto" w:fill="FFFFFF"/>
      <w:spacing w:before="360" w:line="365" w:lineRule="exact"/>
      <w:jc w:val="both"/>
    </w:pPr>
    <w:rPr>
      <w:i/>
      <w:iCs/>
      <w:sz w:val="28"/>
      <w:szCs w:val="28"/>
    </w:rPr>
  </w:style>
  <w:style w:type="paragraph" w:styleId="a8">
    <w:name w:val="Body Text Indent"/>
    <w:basedOn w:val="a"/>
    <w:link w:val="a9"/>
    <w:uiPriority w:val="99"/>
    <w:semiHidden/>
    <w:unhideWhenUsed/>
    <w:rsid w:val="009B7C8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9B7C81"/>
    <w:rPr>
      <w:sz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9B7C81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24">
    <w:name w:val="Основной текст с отступом 2 Знак"/>
    <w:link w:val="23"/>
    <w:uiPriority w:val="99"/>
    <w:rsid w:val="009B7C81"/>
    <w:rPr>
      <w:sz w:val="24"/>
      <w:szCs w:val="24"/>
      <w:lang w:val="ru-RU" w:eastAsia="ar-SA"/>
    </w:rPr>
  </w:style>
  <w:style w:type="character" w:customStyle="1" w:styleId="30">
    <w:name w:val="Заголовок 3 Знак"/>
    <w:link w:val="3"/>
    <w:uiPriority w:val="9"/>
    <w:semiHidden/>
    <w:rsid w:val="00A332A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13">
    <w:name w:val="Абзац списка1"/>
    <w:basedOn w:val="a"/>
    <w:rsid w:val="00A332A9"/>
    <w:pPr>
      <w:spacing w:after="160" w:line="252" w:lineRule="auto"/>
      <w:ind w:left="720"/>
    </w:pPr>
    <w:rPr>
      <w:rFonts w:ascii="Calibri" w:hAnsi="Calibri" w:cs="Calibri"/>
      <w:sz w:val="22"/>
      <w:szCs w:val="22"/>
      <w:lang w:val="uk-UA" w:eastAsia="ar-SA"/>
    </w:rPr>
  </w:style>
  <w:style w:type="table" w:styleId="aa">
    <w:name w:val="Table Grid"/>
    <w:basedOn w:val="a1"/>
    <w:uiPriority w:val="59"/>
    <w:rsid w:val="002108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2023-06-19T13:55:00Z</cp:lastPrinted>
  <dcterms:created xsi:type="dcterms:W3CDTF">2026-03-23T12:17:00Z</dcterms:created>
  <dcterms:modified xsi:type="dcterms:W3CDTF">2026-03-23T12:17:00Z</dcterms:modified>
</cp:coreProperties>
</file>